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AA2BBE">
      <w:pPr>
        <w:spacing w:line="64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市政府办公室印发</w:t>
      </w:r>
    </w:p>
    <w:p w14:paraId="583CF612">
      <w:pPr>
        <w:spacing w:line="64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关于推进科技强农高水平建设农业强市</w:t>
      </w:r>
    </w:p>
    <w:p w14:paraId="212879D9">
      <w:pPr>
        <w:spacing w:line="64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行动方案的通知</w:t>
      </w:r>
    </w:p>
    <w:p w14:paraId="27FACACE">
      <w:pPr>
        <w:spacing w:line="560" w:lineRule="exact"/>
        <w:rPr>
          <w:rFonts w:hint="eastAsia" w:eastAsia="方正仿宋_GBK"/>
          <w:sz w:val="32"/>
          <w:szCs w:val="32"/>
        </w:rPr>
      </w:pPr>
    </w:p>
    <w:p w14:paraId="1DC94883">
      <w:pPr>
        <w:spacing w:line="560" w:lineRule="exact"/>
        <w:jc w:val="center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淮政办发〔</w:t>
      </w:r>
      <w:r>
        <w:rPr>
          <w:rFonts w:eastAsia="方正仿宋_GBK"/>
          <w:sz w:val="32"/>
          <w:szCs w:val="32"/>
        </w:rPr>
        <w:t>2026</w:t>
      </w:r>
      <w:r>
        <w:rPr>
          <w:rFonts w:hint="eastAsia" w:eastAsia="方正仿宋_GBK"/>
          <w:sz w:val="32"/>
          <w:szCs w:val="32"/>
        </w:rPr>
        <w:t>〕</w:t>
      </w:r>
      <w:r>
        <w:rPr>
          <w:rFonts w:eastAsia="方正仿宋_GBK"/>
          <w:sz w:val="32"/>
          <w:szCs w:val="32"/>
        </w:rPr>
        <w:t>6</w:t>
      </w:r>
      <w:r>
        <w:rPr>
          <w:rFonts w:hint="eastAsia" w:eastAsia="方正仿宋_GBK"/>
          <w:sz w:val="32"/>
          <w:szCs w:val="32"/>
        </w:rPr>
        <w:t>号</w:t>
      </w:r>
    </w:p>
    <w:p w14:paraId="1F9555F6">
      <w:pPr>
        <w:pStyle w:val="2"/>
      </w:pPr>
    </w:p>
    <w:p w14:paraId="60DC4AB6">
      <w:pPr>
        <w:autoSpaceDE w:val="0"/>
        <w:autoSpaceDN w:val="0"/>
        <w:snapToGrid w:val="0"/>
        <w:spacing w:line="56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各县区人民政府，市各委办局，市各直属单位：</w:t>
      </w:r>
    </w:p>
    <w:p w14:paraId="586049BF">
      <w:pPr>
        <w:autoSpaceDE w:val="0"/>
        <w:autoSpaceDN w:val="0"/>
        <w:snapToGrid w:val="0"/>
        <w:spacing w:line="56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《关于推进科技强农高水平建设农业强市的行动方案》已经市政府同意，现印发给你们，请结合实际认真贯彻落实。</w:t>
      </w:r>
    </w:p>
    <w:p w14:paraId="69C8F7F0">
      <w:pPr>
        <w:autoSpaceDE w:val="0"/>
        <w:autoSpaceDN w:val="0"/>
        <w:snapToGrid w:val="0"/>
        <w:spacing w:line="560" w:lineRule="exact"/>
        <w:ind w:firstLine="640" w:firstLineChars="200"/>
        <w:jc w:val="left"/>
        <w:rPr>
          <w:rFonts w:eastAsia="方正仿宋_GBK"/>
          <w:sz w:val="32"/>
          <w:szCs w:val="32"/>
        </w:rPr>
      </w:pPr>
    </w:p>
    <w:p w14:paraId="2529B50B">
      <w:pPr>
        <w:autoSpaceDE w:val="0"/>
        <w:autoSpaceDN w:val="0"/>
        <w:snapToGrid w:val="0"/>
        <w:spacing w:line="560" w:lineRule="exact"/>
        <w:ind w:firstLine="640" w:firstLineChars="200"/>
        <w:jc w:val="left"/>
        <w:rPr>
          <w:rFonts w:eastAsia="方正仿宋_GBK"/>
          <w:sz w:val="32"/>
          <w:szCs w:val="32"/>
        </w:rPr>
      </w:pPr>
    </w:p>
    <w:p w14:paraId="4F8DFDE8">
      <w:pPr>
        <w:pStyle w:val="2"/>
        <w:rPr>
          <w:rFonts w:ascii="Times New Roman" w:hAnsi="Times New Roman"/>
        </w:rPr>
      </w:pPr>
    </w:p>
    <w:p w14:paraId="57C98B9D">
      <w:pPr>
        <w:spacing w:line="560" w:lineRule="exact"/>
        <w:ind w:right="640"/>
        <w:jc w:val="righ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淮安市人民政府办公室</w:t>
      </w:r>
    </w:p>
    <w:p w14:paraId="3B0C7C54">
      <w:pPr>
        <w:spacing w:line="560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     </w:t>
      </w:r>
      <w:r>
        <w:rPr>
          <w:rFonts w:eastAsia="方正仿宋_GBK"/>
          <w:szCs w:val="21"/>
        </w:rPr>
        <w:t xml:space="preserve"> </w:t>
      </w:r>
      <w:r>
        <w:rPr>
          <w:rFonts w:eastAsia="方正仿宋_GBK"/>
          <w:sz w:val="32"/>
          <w:szCs w:val="32"/>
        </w:rPr>
        <w:t>2026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4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>7</w:t>
      </w:r>
      <w:r>
        <w:rPr>
          <w:rFonts w:hint="eastAsia" w:eastAsia="方正仿宋_GBK"/>
          <w:sz w:val="32"/>
          <w:szCs w:val="32"/>
        </w:rPr>
        <w:t>日</w:t>
      </w:r>
    </w:p>
    <w:p w14:paraId="66A9B760">
      <w:pPr>
        <w:pStyle w:val="2"/>
        <w:jc w:val="both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ED230E2">
      <w:pPr>
        <w:pStyle w:val="2"/>
        <w:jc w:val="both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sectPr>
          <w:headerReference r:id="rId3" w:type="default"/>
          <w:footerReference r:id="rId4" w:type="default"/>
          <w:footerReference r:id="rId5" w:type="even"/>
          <w:pgSz w:w="11900" w:h="16840"/>
          <w:pgMar w:top="1814" w:right="1531" w:bottom="1985" w:left="1531" w:header="1077" w:footer="1474" w:gutter="0"/>
          <w:pgNumType w:start="1"/>
          <w:cols w:space="720" w:num="1"/>
          <w:docGrid w:linePitch="312" w:charSpace="0"/>
        </w:sect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（此件公开发布）</w:t>
      </w:r>
    </w:p>
    <w:p w14:paraId="6F0DD1DE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197668FC">
      <w:pPr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关于推进科技强农高水平建设农业强市的</w:t>
      </w:r>
    </w:p>
    <w:p w14:paraId="034D8767">
      <w:pPr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行</w:t>
      </w:r>
      <w:r>
        <w:rPr>
          <w:rFonts w:ascii="方正小标宋_GBK" w:hAnsi="方正小标宋_GBK" w:eastAsia="方正小标宋_GBK" w:cs="方正小标宋_GBK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动</w:t>
      </w:r>
      <w:r>
        <w:rPr>
          <w:rFonts w:ascii="方正小标宋_GBK" w:hAnsi="方正小标宋_GBK" w:eastAsia="方正小标宋_GBK" w:cs="方正小标宋_GBK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方</w:t>
      </w:r>
      <w:r>
        <w:rPr>
          <w:rFonts w:ascii="方正小标宋_GBK" w:hAnsi="方正小标宋_GBK" w:eastAsia="方正小标宋_GBK" w:cs="方正小标宋_GBK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案</w:t>
      </w:r>
    </w:p>
    <w:p w14:paraId="793A3986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</w:p>
    <w:p w14:paraId="4DC2A558">
      <w:pPr>
        <w:overflowPunct w:val="0"/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为深入贯彻落实习近平总书记关于“三农”工作的重要论述和重要指示批示精神，认真贯彻落实全省科技强农推进会精神，进一步深化农业科技体制机制改革，全面推进农业科技创新和产业创新深度融合，大力发展农业新质生产力，高水平建设农业强市，制定本行动方案。</w:t>
      </w:r>
    </w:p>
    <w:p w14:paraId="7E4828C3">
      <w:pPr>
        <w:overflowPunct w:val="0"/>
        <w:spacing w:line="56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hAnsi="方正黑体_GBK" w:eastAsia="方正黑体_GBK"/>
          <w:sz w:val="32"/>
          <w:szCs w:val="32"/>
        </w:rPr>
        <w:t>一、目标任务</w:t>
      </w:r>
    </w:p>
    <w:p w14:paraId="2ABCA50D">
      <w:pPr>
        <w:overflowPunct w:val="0"/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紧扣“培基、拓产、强村、富民”总体要求，突出科技赋能在农业农村现代化建设中的关键作用，统筹推进农业技术研发、装备制造、成果推广一体化发展，建强产学研用协同创新平台，切实提升科技创新的实战性与转化力。“十五五”期间，每年建设市级及以上农业科技创新平台</w:t>
      </w:r>
      <w:r>
        <w:rPr>
          <w:rFonts w:eastAsia="方正仿宋_GBK"/>
          <w:sz w:val="32"/>
          <w:szCs w:val="32"/>
        </w:rPr>
        <w:t>3</w:t>
      </w:r>
      <w:r>
        <w:rPr>
          <w:rFonts w:hint="eastAsia" w:eastAsia="方正仿宋_GBK"/>
          <w:sz w:val="32"/>
          <w:szCs w:val="32"/>
        </w:rPr>
        <w:t>家以上，培育农业科技企业</w:t>
      </w:r>
      <w:r>
        <w:rPr>
          <w:rFonts w:eastAsia="方正仿宋_GBK"/>
          <w:sz w:val="32"/>
          <w:szCs w:val="32"/>
        </w:rPr>
        <w:t>50</w:t>
      </w:r>
      <w:r>
        <w:rPr>
          <w:rFonts w:hint="eastAsia" w:eastAsia="方正仿宋_GBK"/>
          <w:sz w:val="32"/>
          <w:szCs w:val="32"/>
        </w:rPr>
        <w:t>家以上，建设农业科技应用场景</w:t>
      </w:r>
      <w:r>
        <w:rPr>
          <w:rFonts w:eastAsia="方正仿宋_GBK"/>
          <w:sz w:val="32"/>
          <w:szCs w:val="32"/>
        </w:rPr>
        <w:t>5</w:t>
      </w:r>
      <w:r>
        <w:rPr>
          <w:rFonts w:hint="eastAsia" w:eastAsia="方正仿宋_GBK"/>
          <w:sz w:val="32"/>
          <w:szCs w:val="32"/>
        </w:rPr>
        <w:t>个以上，开展技术攻关</w:t>
      </w:r>
      <w:r>
        <w:rPr>
          <w:rFonts w:eastAsia="方正仿宋_GBK"/>
          <w:sz w:val="32"/>
          <w:szCs w:val="32"/>
        </w:rPr>
        <w:t>10</w:t>
      </w:r>
      <w:r>
        <w:rPr>
          <w:rFonts w:hint="eastAsia" w:eastAsia="方正仿宋_GBK"/>
          <w:sz w:val="32"/>
          <w:szCs w:val="32"/>
        </w:rPr>
        <w:t>项以上，推广应用农业先进技术</w:t>
      </w:r>
      <w:r>
        <w:rPr>
          <w:rFonts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</w:rPr>
        <w:t>项以上。</w:t>
      </w:r>
    </w:p>
    <w:p w14:paraId="087B0876">
      <w:pPr>
        <w:overflowPunct w:val="0"/>
        <w:spacing w:line="56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hAnsi="方正黑体_GBK" w:eastAsia="方正黑体_GBK"/>
          <w:sz w:val="32"/>
          <w:szCs w:val="32"/>
        </w:rPr>
        <w:t>二、推进科创平台建设</w:t>
      </w:r>
    </w:p>
    <w:p w14:paraId="0762B695">
      <w:pPr>
        <w:overflowPunct w:val="0"/>
        <w:spacing w:line="56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hint="eastAsia" w:hAnsi="方正楷体_GBK" w:eastAsia="方正楷体_GBK"/>
          <w:sz w:val="32"/>
          <w:szCs w:val="32"/>
        </w:rPr>
        <w:t>（一）充分发挥现有科技创新平台作用。</w:t>
      </w:r>
      <w:r>
        <w:rPr>
          <w:rFonts w:hint="eastAsia" w:eastAsia="方正仿宋_GBK"/>
          <w:sz w:val="32"/>
          <w:szCs w:val="32"/>
        </w:rPr>
        <w:t>紧密联系在淮涉农高校院所，切实发挥农业农村部淮河下游种质创制重点实验室、具身智能农业机器人重点实验室、省生物质转化与过程集成工程研究中心、环洪泽湖生态农业生物技术重点实验室等部、省级重大平台载体的牵引作用，打造淮安市生物育种、智慧农业、生物农业、生态农业产业化平台。</w:t>
      </w:r>
      <w:r>
        <w:rPr>
          <w:rFonts w:hint="eastAsia" w:eastAsia="方正楷体_GBK"/>
          <w:sz w:val="32"/>
          <w:szCs w:val="32"/>
        </w:rPr>
        <w:t>〔责任单位：市科技局、市农业农村局、市农科院，各县区人民政府、园区管委会（管理办）。以下各项均需各县区人民政府、园区管委会（管理办）落实，不再列出〕</w:t>
      </w:r>
    </w:p>
    <w:p w14:paraId="180DC241">
      <w:pPr>
        <w:overflowPunct w:val="0"/>
        <w:spacing w:line="56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hint="eastAsia" w:hAnsi="方正楷体_GBK" w:eastAsia="方正楷体_GBK"/>
          <w:sz w:val="32"/>
          <w:szCs w:val="32"/>
        </w:rPr>
        <w:t>（二）大力支持农业科技创新平台建设。</w:t>
      </w:r>
      <w:r>
        <w:rPr>
          <w:rFonts w:hint="eastAsia" w:eastAsia="方正仿宋_GBK"/>
          <w:sz w:val="32"/>
          <w:szCs w:val="32"/>
        </w:rPr>
        <w:t>推进省级作物、农业微生物、中药材种质资源库建设。支持盱眙县创建小龙虾、西瓜制种大县，淮阴区创建双孢蘑菇、黄瓜、水稻制种大县。鼓励建设淮安蒲菜、紫芽青萝卜、狮子头大白菜等地方特色品种种质资源保护圃（场）。支持高校院所、企业建设重点实验室、技术创新中心、概念验证中心等创新平台。</w:t>
      </w:r>
      <w:r>
        <w:rPr>
          <w:rFonts w:hint="eastAsia" w:hAnsi="方正楷体_GBK" w:eastAsia="方正楷体_GBK"/>
          <w:sz w:val="32"/>
          <w:szCs w:val="32"/>
        </w:rPr>
        <w:t>（责任单位：市农业农村局、市科技局、市农科院）</w:t>
      </w:r>
    </w:p>
    <w:p w14:paraId="25EBA03C">
      <w:pPr>
        <w:overflowPunct w:val="0"/>
        <w:spacing w:line="56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hint="eastAsia" w:hAnsi="方正楷体_GBK" w:eastAsia="方正楷体_GBK"/>
          <w:sz w:val="32"/>
          <w:szCs w:val="32"/>
        </w:rPr>
        <w:t>（三）全力推进农业园区平台建设。</w:t>
      </w:r>
      <w:r>
        <w:rPr>
          <w:rFonts w:hint="eastAsia" w:eastAsia="方正仿宋_GBK"/>
          <w:sz w:val="32"/>
          <w:szCs w:val="32"/>
        </w:rPr>
        <w:t>围绕提升园区科技水平、承载能力和农产品加工企业集聚度，统筹推进各类国家级、省级现代农业园区以及清江浦黄码港产业园、洪泽新材料和大健康产业园、涟水食品产业园、盱眙食品产业园等特色产业园区功能提升，差异化打造特色产业集群。支持淮阴国家级农业科技园围绕种业，加快企业招引与培育，强化科技创新能力提升，打造具有全国影响力的“种业硅谷”。</w:t>
      </w:r>
      <w:r>
        <w:rPr>
          <w:rFonts w:hint="eastAsia" w:hAnsi="方正楷体_GBK" w:eastAsia="方正楷体_GBK"/>
          <w:sz w:val="32"/>
          <w:szCs w:val="32"/>
        </w:rPr>
        <w:t>（责任单位：市农业农村局、市科技局、市农科院）</w:t>
      </w:r>
    </w:p>
    <w:p w14:paraId="18919F8D">
      <w:pPr>
        <w:overflowPunct w:val="0"/>
        <w:spacing w:line="56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hAnsi="方正黑体_GBK" w:eastAsia="方正黑体_GBK"/>
          <w:sz w:val="32"/>
          <w:szCs w:val="32"/>
        </w:rPr>
        <w:t>三、加快科技企业培育</w:t>
      </w:r>
    </w:p>
    <w:p w14:paraId="49AE6FE8">
      <w:pPr>
        <w:overflowPunct w:val="0"/>
        <w:spacing w:line="56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hint="eastAsia" w:hAnsi="方正楷体_GBK" w:eastAsia="方正楷体_GBK"/>
          <w:sz w:val="32"/>
          <w:szCs w:val="32"/>
        </w:rPr>
        <w:t>（四）加大农业科技项目与企业招引。</w:t>
      </w:r>
      <w:r>
        <w:rPr>
          <w:rFonts w:hint="eastAsia" w:eastAsia="方正仿宋_GBK"/>
          <w:sz w:val="32"/>
          <w:szCs w:val="32"/>
        </w:rPr>
        <w:t>靶向引进一批农业高科技创业企业、农产品精深加工龙头企业、农业全链条服务企业，引导农业企业、重点项目向农业产业园区集中集聚，向特色优势产业集群靠拢集聚，做强做优小龙虾、稻米等主导产业，打造特色鲜明、优势突出的农业产业集群。对农业科技项目所需的合理用地计划需求依法依规予以保障。每年招引农业科技项目与企业</w:t>
      </w:r>
      <w:r>
        <w:rPr>
          <w:rFonts w:eastAsia="方正仿宋_GBK"/>
          <w:sz w:val="32"/>
          <w:szCs w:val="32"/>
        </w:rPr>
        <w:t>50</w:t>
      </w:r>
      <w:r>
        <w:rPr>
          <w:rFonts w:hint="eastAsia" w:eastAsia="方正仿宋_GBK"/>
          <w:sz w:val="32"/>
          <w:szCs w:val="32"/>
        </w:rPr>
        <w:t>个（家）以上。</w:t>
      </w:r>
      <w:r>
        <w:rPr>
          <w:rFonts w:hint="eastAsia" w:hAnsi="方正楷体_GBK" w:eastAsia="方正楷体_GBK"/>
          <w:sz w:val="32"/>
          <w:szCs w:val="32"/>
        </w:rPr>
        <w:t>（责任单位：市农业农村局、市科技局、市资规局）</w:t>
      </w:r>
    </w:p>
    <w:p w14:paraId="79A124E7">
      <w:pPr>
        <w:overflowPunct w:val="0"/>
        <w:spacing w:line="56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hint="eastAsia" w:hAnsi="方正楷体_GBK" w:eastAsia="方正楷体_GBK"/>
          <w:sz w:val="32"/>
          <w:szCs w:val="32"/>
        </w:rPr>
        <w:t>（五）加快农业科技企业培育。</w:t>
      </w:r>
      <w:r>
        <w:rPr>
          <w:rFonts w:hint="eastAsia" w:eastAsia="方正仿宋_GBK"/>
          <w:sz w:val="32"/>
          <w:szCs w:val="32"/>
        </w:rPr>
        <w:t>聚焦种业、农机装备、智慧农业、农产品精深加工等领域，全面摸清全市涉农科技企业底数，建立农业科技企业培育库，梳理头部企业、上市苗圃企业、初创企业“三张清单”。精准培育一批独角兽企业、瞪羚企业、农业产业化龙头企业，以及高速成长型农业科技领军企业、潜力型企业、专精特新企业，打造梯次发展的农业科技企业矩阵。每年培育涉农高新技术企业</w:t>
      </w:r>
      <w:r>
        <w:rPr>
          <w:rFonts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</w:rPr>
        <w:t>家、科技型中小企业</w:t>
      </w:r>
      <w:r>
        <w:rPr>
          <w:rFonts w:eastAsia="方正仿宋_GBK"/>
          <w:sz w:val="32"/>
          <w:szCs w:val="32"/>
        </w:rPr>
        <w:t>5</w:t>
      </w:r>
      <w:r>
        <w:rPr>
          <w:rFonts w:hint="eastAsia" w:eastAsia="方正仿宋_GBK"/>
          <w:sz w:val="32"/>
          <w:szCs w:val="32"/>
        </w:rPr>
        <w:t>家。</w:t>
      </w:r>
      <w:r>
        <w:rPr>
          <w:rFonts w:hint="eastAsia" w:hAnsi="方正楷体_GBK" w:eastAsia="方正楷体_GBK"/>
          <w:sz w:val="32"/>
          <w:szCs w:val="32"/>
        </w:rPr>
        <w:t>（责任单位：市科技局、市工信局、市税务局、市政府办、市农业农村局）</w:t>
      </w:r>
    </w:p>
    <w:p w14:paraId="33212541">
      <w:pPr>
        <w:overflowPunct w:val="0"/>
        <w:spacing w:line="56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hint="eastAsia" w:hAnsi="方正楷体_GBK" w:eastAsia="方正楷体_GBK"/>
          <w:sz w:val="32"/>
          <w:szCs w:val="32"/>
        </w:rPr>
        <w:t>（六）支持企业主导农业科技创新。</w:t>
      </w:r>
      <w:r>
        <w:rPr>
          <w:rFonts w:hint="eastAsia" w:eastAsia="方正仿宋_GBK"/>
          <w:sz w:val="32"/>
          <w:szCs w:val="32"/>
        </w:rPr>
        <w:t>鼓励农业企业加大研发投入，与高校院所深度融合，每年联合组建创新联合体（创新研究院）</w:t>
      </w:r>
      <w:r>
        <w:rPr>
          <w:rFonts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</w:rPr>
        <w:t>家以上，开展协同攻关，突破关键核心技术，不断提升企业科技创新能力。强化政策扶持力度，引导资金、项目、技术、人才等创新资源向企业集聚，支持农业科技企业牵头或参与国家和省市科技计划项目。加强企业研发费用税前加计扣除等科技创新优惠政策宣传和推广，切实提升为企服务能力。</w:t>
      </w:r>
      <w:r>
        <w:rPr>
          <w:rFonts w:hint="eastAsia" w:hAnsi="方正楷体_GBK" w:eastAsia="方正楷体_GBK"/>
          <w:sz w:val="32"/>
          <w:szCs w:val="32"/>
        </w:rPr>
        <w:t>（责任单位：市科技局、市农业农村局、市税务局）</w:t>
      </w:r>
    </w:p>
    <w:p w14:paraId="4ED9FD65">
      <w:pPr>
        <w:overflowPunct w:val="0"/>
        <w:spacing w:line="56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hint="eastAsia" w:hAnsi="方正楷体_GBK" w:eastAsia="方正楷体_GBK"/>
          <w:sz w:val="32"/>
          <w:szCs w:val="32"/>
        </w:rPr>
        <w:t>（七）鼓励企业打造农业科技应用场景。</w:t>
      </w:r>
      <w:r>
        <w:rPr>
          <w:rFonts w:hint="eastAsia" w:eastAsia="方正仿宋_GBK"/>
          <w:sz w:val="32"/>
          <w:szCs w:val="32"/>
        </w:rPr>
        <w:t>支持企业等主体拓展无人机、物联网、机器人等在农业领域应用，创新种业、种养殖、食品加工全产业链应用场景。引导企业在设施农业、仓储保鲜、冷链物流等多场景落地应用人工智能，提升农业生产经营智能化水平。鼓励企业研发应用一批适配农业场景的智能模型和设备，加快农业垂类大模型开发迭代，推动人工智能在良种培育、农情监测、规模养殖、无人作业等领域深度应用。</w:t>
      </w:r>
      <w:r>
        <w:rPr>
          <w:rFonts w:hint="eastAsia" w:hAnsi="方正楷体_GBK" w:eastAsia="方正楷体_GBK"/>
          <w:sz w:val="32"/>
          <w:szCs w:val="32"/>
        </w:rPr>
        <w:t>（责任单位：市农业农村局、市科技局、市发改委）</w:t>
      </w:r>
    </w:p>
    <w:p w14:paraId="7DE77B7E">
      <w:pPr>
        <w:overflowPunct w:val="0"/>
        <w:spacing w:line="56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hAnsi="方正黑体_GBK" w:eastAsia="方正黑体_GBK"/>
          <w:sz w:val="32"/>
          <w:szCs w:val="32"/>
        </w:rPr>
        <w:t>四、开展核心技术攻关</w:t>
      </w:r>
    </w:p>
    <w:p w14:paraId="566FFB30">
      <w:pPr>
        <w:overflowPunct w:val="0"/>
        <w:spacing w:line="560" w:lineRule="exact"/>
        <w:ind w:firstLine="640" w:firstLineChars="200"/>
        <w:rPr>
          <w:rFonts w:eastAsia="方正楷体_GBK"/>
          <w:sz w:val="32"/>
          <w:szCs w:val="32"/>
        </w:rPr>
      </w:pPr>
      <w:bookmarkStart w:id="0" w:name="OLE_LINK1"/>
      <w:bookmarkStart w:id="1" w:name="OLE_LINK2"/>
      <w:r>
        <w:rPr>
          <w:rFonts w:hint="eastAsia" w:hAnsi="方正楷体_GBK" w:eastAsia="方正楷体_GBK"/>
          <w:sz w:val="32"/>
          <w:szCs w:val="32"/>
        </w:rPr>
        <w:t>（八）持续提升耕地质量。</w:t>
      </w:r>
      <w:bookmarkEnd w:id="0"/>
      <w:bookmarkEnd w:id="1"/>
      <w:r>
        <w:rPr>
          <w:rFonts w:hint="eastAsia" w:eastAsia="方正仿宋_GBK"/>
          <w:sz w:val="32"/>
          <w:szCs w:val="32"/>
        </w:rPr>
        <w:t>严守耕地红线，严格耕地总量管控和“以补定占”管理，强化耕地数量、质量、生态“三位一体”保护。高质量推进高标准农田建设，突出规划、设计、建设、验收、管护等关键环节，实现高标准农田项目全周期管理。深入实施耕地质量提升行动，持续开展耕地质量精准改良技术、耕地快速培肥技术攻关，“十五五”期间土壤有机质含量提升</w:t>
      </w:r>
      <w:r>
        <w:rPr>
          <w:rFonts w:eastAsia="方正仿宋_GBK"/>
          <w:sz w:val="32"/>
          <w:szCs w:val="32"/>
        </w:rPr>
        <w:t>3%</w:t>
      </w:r>
      <w:r>
        <w:rPr>
          <w:rFonts w:hint="eastAsia" w:eastAsia="方正仿宋_GBK"/>
          <w:sz w:val="32"/>
          <w:szCs w:val="32"/>
        </w:rPr>
        <w:t>。</w:t>
      </w:r>
      <w:r>
        <w:rPr>
          <w:rFonts w:hint="eastAsia" w:hAnsi="方正楷体_GBK" w:eastAsia="方正楷体_GBK"/>
          <w:sz w:val="32"/>
          <w:szCs w:val="32"/>
        </w:rPr>
        <w:t>（责任单位：市农业农村局、市资规局、市科技局、市农科院）</w:t>
      </w:r>
    </w:p>
    <w:p w14:paraId="29F5F65A">
      <w:pPr>
        <w:overflowPunct w:val="0"/>
        <w:spacing w:line="56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hint="eastAsia" w:hAnsi="方正楷体_GBK" w:eastAsia="方正楷体_GBK"/>
          <w:sz w:val="32"/>
          <w:szCs w:val="32"/>
        </w:rPr>
        <w:t>（九）持续开展种业创新。</w:t>
      </w:r>
      <w:r>
        <w:rPr>
          <w:rFonts w:hint="eastAsia" w:eastAsia="方正仿宋_GBK"/>
          <w:sz w:val="32"/>
          <w:szCs w:val="32"/>
        </w:rPr>
        <w:t>积极打造“淮”字号新品种，开展多抗优质水稻、高产抗逆小麦、优质抗病耐贮运西瓜、优质多抗工厂化双孢蘑菇、高产优质羊肚菌等新品种选育。推进淮安蒲菜、狮子头大白菜等地方特色种质资源的创新与利用。开展盱眙龙虾、苏淮猪新品系选育以及黄鳝生态育苗技术、螺蛳规模化苗种繁育技术攻关。</w:t>
      </w:r>
      <w:r>
        <w:rPr>
          <w:rFonts w:hint="eastAsia" w:hAnsi="方正楷体_GBK" w:eastAsia="方正楷体_GBK"/>
          <w:sz w:val="32"/>
          <w:szCs w:val="32"/>
        </w:rPr>
        <w:t>（责任单位：市农业农村局、市科技局、市农科院）</w:t>
      </w:r>
    </w:p>
    <w:p w14:paraId="09F27910">
      <w:pPr>
        <w:overflowPunct w:val="0"/>
        <w:spacing w:line="56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hint="eastAsia" w:hAnsi="方正楷体_GBK" w:eastAsia="方正楷体_GBK"/>
          <w:sz w:val="32"/>
          <w:szCs w:val="32"/>
        </w:rPr>
        <w:t>（十）持续升级农机装备。</w:t>
      </w:r>
      <w:r>
        <w:rPr>
          <w:rFonts w:hint="eastAsia" w:eastAsia="方正仿宋_GBK"/>
          <w:sz w:val="32"/>
          <w:szCs w:val="32"/>
        </w:rPr>
        <w:t>围绕我市特色产业发展，加大先进适用农机研发力度，鼓励农业企业和高校院所联合开展农业生产关键环节农机装备研发。推进蒲菜、芡实、芦笋等特色农产品采收与加工机械研发，以及水下管理集成机器人、小龙虾剥皮机等研发。加快农业机械智能化、绿色化提档升级。</w:t>
      </w:r>
      <w:r>
        <w:rPr>
          <w:rFonts w:hint="eastAsia" w:hAnsi="方正楷体_GBK" w:eastAsia="方正楷体_GBK"/>
          <w:sz w:val="32"/>
          <w:szCs w:val="32"/>
        </w:rPr>
        <w:t>（责任单位：市农业农村局、市科技局、市工信局）</w:t>
      </w:r>
    </w:p>
    <w:p w14:paraId="3EBEA765">
      <w:pPr>
        <w:overflowPunct w:val="0"/>
        <w:spacing w:line="56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hint="eastAsia" w:hAnsi="方正楷体_GBK" w:eastAsia="方正楷体_GBK"/>
          <w:sz w:val="32"/>
          <w:szCs w:val="32"/>
        </w:rPr>
        <w:t>（十一）持续提高加工水平。</w:t>
      </w:r>
      <w:r>
        <w:rPr>
          <w:rFonts w:hint="eastAsia" w:eastAsia="方正仿宋_GBK"/>
          <w:sz w:val="32"/>
          <w:szCs w:val="32"/>
        </w:rPr>
        <w:t>深入实施农产品加工能力提升行动，以稻米、果蔬、小龙虾、畜禽产品精深加工为重点，加快关键技术研发与攻关，切实将特色资源优势转化为加工产品优势、加工增值优势。引导企业、农民合作社、家庭农场与农户形成紧密的利益共同体，带动农民稳定增收。</w:t>
      </w:r>
      <w:r>
        <w:rPr>
          <w:rFonts w:hint="eastAsia" w:hAnsi="方正楷体_GBK" w:eastAsia="方正楷体_GBK"/>
          <w:sz w:val="32"/>
          <w:szCs w:val="32"/>
        </w:rPr>
        <w:t>（责任单位：市农业农村局、市工信局、市科技局）</w:t>
      </w:r>
    </w:p>
    <w:p w14:paraId="524319AF">
      <w:pPr>
        <w:overflowPunct w:val="0"/>
        <w:spacing w:line="56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hint="eastAsia" w:hAnsi="方正楷体_GBK" w:eastAsia="方正楷体_GBK"/>
          <w:sz w:val="32"/>
          <w:szCs w:val="32"/>
        </w:rPr>
        <w:t>（十二）持续发展生态农业。</w:t>
      </w:r>
      <w:r>
        <w:rPr>
          <w:rFonts w:hint="eastAsia" w:eastAsia="方正仿宋_GBK"/>
          <w:sz w:val="32"/>
          <w:szCs w:val="32"/>
        </w:rPr>
        <w:t>加快形成“源头管控</w:t>
      </w:r>
      <w:r>
        <w:rPr>
          <w:rFonts w:eastAsia="方正仿宋_GBK"/>
          <w:sz w:val="32"/>
          <w:szCs w:val="32"/>
        </w:rPr>
        <w:t>—</w:t>
      </w:r>
      <w:r>
        <w:rPr>
          <w:rFonts w:hint="eastAsia" w:eastAsia="方正仿宋_GBK"/>
          <w:sz w:val="32"/>
          <w:szCs w:val="32"/>
        </w:rPr>
        <w:t>过程清洁</w:t>
      </w:r>
      <w:r>
        <w:rPr>
          <w:rFonts w:eastAsia="方正仿宋_GBK"/>
          <w:sz w:val="32"/>
          <w:szCs w:val="32"/>
        </w:rPr>
        <w:t>—</w:t>
      </w:r>
      <w:r>
        <w:rPr>
          <w:rFonts w:hint="eastAsia" w:eastAsia="方正仿宋_GBK"/>
          <w:sz w:val="32"/>
          <w:szCs w:val="32"/>
        </w:rPr>
        <w:t>循环利用</w:t>
      </w:r>
      <w:r>
        <w:rPr>
          <w:rFonts w:eastAsia="方正仿宋_GBK"/>
          <w:sz w:val="32"/>
          <w:szCs w:val="32"/>
        </w:rPr>
        <w:t>—</w:t>
      </w:r>
      <w:r>
        <w:rPr>
          <w:rFonts w:hint="eastAsia" w:eastAsia="方正仿宋_GBK"/>
          <w:sz w:val="32"/>
          <w:szCs w:val="32"/>
        </w:rPr>
        <w:t>品质提升</w:t>
      </w:r>
      <w:r>
        <w:rPr>
          <w:rFonts w:eastAsia="方正仿宋_GBK"/>
          <w:sz w:val="32"/>
          <w:szCs w:val="32"/>
        </w:rPr>
        <w:t>—</w:t>
      </w:r>
      <w:r>
        <w:rPr>
          <w:rFonts w:hint="eastAsia" w:eastAsia="方正仿宋_GBK"/>
          <w:sz w:val="32"/>
          <w:szCs w:val="32"/>
        </w:rPr>
        <w:t>价值实现”全链条覆盖、产加销各环节贯通的生态农业标准化发展体系。开展畜牧业数智化与</w:t>
      </w:r>
      <w:r>
        <w:rPr>
          <w:rFonts w:eastAsia="方正仿宋_GBK"/>
          <w:sz w:val="32"/>
          <w:szCs w:val="32"/>
        </w:rPr>
        <w:t>AI</w:t>
      </w:r>
      <w:r>
        <w:rPr>
          <w:rFonts w:hint="eastAsia" w:eastAsia="方正仿宋_GBK"/>
          <w:sz w:val="32"/>
          <w:szCs w:val="32"/>
        </w:rPr>
        <w:t>应用、绿色种养循环、废弃物资源化利用等关键技术攻关。推进农产品优质优价优销，加强品牌策划、包装和推广，提升品牌知名度、美誉度和市场附加值，打造一批具有核心竞争力的区域公用品牌和企业品牌。以生态特色农产品为核心，带动餐饮、文旅、康养等关联产业融合发展，构建“一产引领、多产融合”的产业生态。</w:t>
      </w:r>
      <w:r>
        <w:rPr>
          <w:rFonts w:hint="eastAsia" w:hAnsi="方正楷体_GBK" w:eastAsia="方正楷体_GBK"/>
          <w:sz w:val="32"/>
          <w:szCs w:val="32"/>
        </w:rPr>
        <w:t>（责任单位：市农业农村局、市科技局、市工信局、市商务局、市农科院）</w:t>
      </w:r>
    </w:p>
    <w:p w14:paraId="361FDF78">
      <w:pPr>
        <w:overflowPunct w:val="0"/>
        <w:spacing w:line="56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hAnsi="方正黑体_GBK" w:eastAsia="方正黑体_GBK"/>
          <w:sz w:val="32"/>
          <w:szCs w:val="32"/>
        </w:rPr>
        <w:t>五、强化先进技术推广</w:t>
      </w:r>
    </w:p>
    <w:p w14:paraId="57397F00">
      <w:pPr>
        <w:overflowPunct w:val="0"/>
        <w:spacing w:line="56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hint="eastAsia" w:hAnsi="方正楷体_GBK" w:eastAsia="方正楷体_GBK"/>
          <w:sz w:val="32"/>
          <w:szCs w:val="32"/>
        </w:rPr>
        <w:t>（十三）强化成熟实用技术集成与推广。</w:t>
      </w:r>
      <w:r>
        <w:rPr>
          <w:rFonts w:hint="eastAsia" w:eastAsia="方正仿宋_GBK"/>
          <w:sz w:val="32"/>
          <w:szCs w:val="32"/>
        </w:rPr>
        <w:t>优化整合科技资源，深入开展优土、优种、优产、优储、优销“五优”联动。探索构建“大户带动、小户融入”机制，有序培育</w:t>
      </w:r>
      <w:r>
        <w:rPr>
          <w:rFonts w:eastAsia="方正仿宋_GBK"/>
          <w:sz w:val="32"/>
          <w:szCs w:val="32"/>
        </w:rPr>
        <w:t>400</w:t>
      </w:r>
      <w:r>
        <w:rPr>
          <w:rFonts w:hint="eastAsia" w:eastAsia="方正仿宋_GBK"/>
          <w:sz w:val="32"/>
          <w:szCs w:val="32"/>
        </w:rPr>
        <w:t>户带动效果明显的种植大户。推广“盱眙</w:t>
      </w:r>
      <w:r>
        <w:rPr>
          <w:rFonts w:eastAsia="方正仿宋_GBK"/>
          <w:sz w:val="32"/>
          <w:szCs w:val="32"/>
        </w:rPr>
        <w:t>1</w:t>
      </w:r>
      <w:r>
        <w:rPr>
          <w:rFonts w:hint="eastAsia" w:eastAsia="方正仿宋_GBK"/>
          <w:sz w:val="32"/>
          <w:szCs w:val="32"/>
        </w:rPr>
        <w:t>号”小龙虾养殖面积</w:t>
      </w:r>
      <w:r>
        <w:rPr>
          <w:rFonts w:eastAsia="方正仿宋_GBK"/>
          <w:sz w:val="32"/>
          <w:szCs w:val="32"/>
        </w:rPr>
        <w:t>10</w:t>
      </w:r>
      <w:r>
        <w:rPr>
          <w:rFonts w:hint="eastAsia" w:eastAsia="方正仿宋_GBK"/>
          <w:sz w:val="32"/>
          <w:szCs w:val="32"/>
        </w:rPr>
        <w:t>万亩以上。推广普及小麦精少量一体化播种、</w:t>
      </w:r>
      <w:r>
        <w:rPr>
          <w:rFonts w:eastAsia="方正仿宋_GBK"/>
          <w:bCs/>
          <w:sz w:val="32"/>
          <w:szCs w:val="32"/>
        </w:rPr>
        <w:t>AI</w:t>
      </w:r>
      <w:r>
        <w:rPr>
          <w:rFonts w:hint="eastAsia" w:eastAsia="方正仿宋_GBK"/>
          <w:bCs/>
          <w:sz w:val="32"/>
          <w:szCs w:val="32"/>
        </w:rPr>
        <w:t>蟹苗自动分选</w:t>
      </w:r>
      <w:r>
        <w:rPr>
          <w:rFonts w:hint="eastAsia" w:eastAsia="方正仿宋_GBK"/>
          <w:sz w:val="32"/>
          <w:szCs w:val="32"/>
        </w:rPr>
        <w:t>等一批成熟实用的农业技术，持续提升农业气象智慧监测预警能力。</w:t>
      </w:r>
      <w:r>
        <w:rPr>
          <w:rFonts w:hint="eastAsia" w:hAnsi="方正楷体_GBK" w:eastAsia="方正楷体_GBK"/>
          <w:sz w:val="32"/>
          <w:szCs w:val="32"/>
        </w:rPr>
        <w:t>（责任单位：市农业农村局、市科技局、市农科院、市气象局）</w:t>
      </w:r>
    </w:p>
    <w:p w14:paraId="0AD6C3C8">
      <w:pPr>
        <w:overflowPunct w:val="0"/>
        <w:spacing w:line="56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hint="eastAsia" w:hAnsi="方正楷体_GBK" w:eastAsia="方正楷体_GBK"/>
          <w:sz w:val="32"/>
          <w:szCs w:val="32"/>
        </w:rPr>
        <w:t>（十四）强化</w:t>
      </w:r>
      <w:r>
        <w:rPr>
          <w:rFonts w:hint="eastAsia" w:eastAsia="方正楷体_GBK"/>
          <w:sz w:val="32"/>
          <w:szCs w:val="32"/>
        </w:rPr>
        <w:t>“</w:t>
      </w:r>
      <w:r>
        <w:rPr>
          <w:rFonts w:hint="eastAsia" w:hAnsi="方正楷体_GBK" w:eastAsia="方正楷体_GBK"/>
          <w:sz w:val="32"/>
          <w:szCs w:val="32"/>
        </w:rPr>
        <w:t>人工智能</w:t>
      </w:r>
      <w:r>
        <w:rPr>
          <w:rFonts w:eastAsia="方正楷体_GBK"/>
          <w:sz w:val="32"/>
          <w:szCs w:val="32"/>
        </w:rPr>
        <w:t>+</w:t>
      </w:r>
      <w:r>
        <w:rPr>
          <w:rFonts w:hint="eastAsia" w:hAnsi="方正楷体_GBK" w:eastAsia="方正楷体_GBK"/>
          <w:sz w:val="32"/>
          <w:szCs w:val="32"/>
        </w:rPr>
        <w:t>农业</w:t>
      </w:r>
      <w:r>
        <w:rPr>
          <w:rFonts w:hint="eastAsia" w:eastAsia="方正楷体_GBK"/>
          <w:sz w:val="32"/>
          <w:szCs w:val="32"/>
        </w:rPr>
        <w:t>”</w:t>
      </w:r>
      <w:r>
        <w:rPr>
          <w:rFonts w:hint="eastAsia" w:hAnsi="方正楷体_GBK" w:eastAsia="方正楷体_GBK"/>
          <w:sz w:val="32"/>
          <w:szCs w:val="32"/>
        </w:rPr>
        <w:t>技术应用与推广。</w:t>
      </w:r>
      <w:r>
        <w:rPr>
          <w:rFonts w:hint="eastAsia" w:eastAsia="方正仿宋_GBK"/>
          <w:sz w:val="32"/>
          <w:szCs w:val="32"/>
        </w:rPr>
        <w:t>深入实施“人工智能</w:t>
      </w:r>
      <w:r>
        <w:rPr>
          <w:rFonts w:eastAsia="方正仿宋_GBK"/>
          <w:sz w:val="32"/>
          <w:szCs w:val="32"/>
        </w:rPr>
        <w:t>+</w:t>
      </w:r>
      <w:r>
        <w:rPr>
          <w:rFonts w:hint="eastAsia" w:eastAsia="方正仿宋_GBK"/>
          <w:sz w:val="32"/>
          <w:szCs w:val="32"/>
        </w:rPr>
        <w:t>农业</w:t>
      </w:r>
      <w:r>
        <w:rPr>
          <w:rFonts w:eastAsia="方正仿宋_GBK"/>
          <w:sz w:val="32"/>
          <w:szCs w:val="32"/>
        </w:rPr>
        <w:t>141</w:t>
      </w:r>
      <w:r>
        <w:rPr>
          <w:rFonts w:hint="eastAsia" w:eastAsia="方正仿宋_GBK"/>
          <w:sz w:val="32"/>
          <w:szCs w:val="32"/>
        </w:rPr>
        <w:t>”行动。加强遥感、物联网、人工智能等技术应用，强化无人机、高清摄像等智能化基础设施建设，着力构建覆盖天空地一体的农业农村决策调度系统。推动智慧粮油（大田）、智慧园艺（设施）、智慧畜牧、智慧渔业智能化升级。加快智能农机研发应用，以智能化农机装备为重点，推动与农业生产作业链条深度融合，服务产业发展，夯实基础支撑。</w:t>
      </w:r>
      <w:r>
        <w:rPr>
          <w:rFonts w:hint="eastAsia" w:hAnsi="方正楷体_GBK" w:eastAsia="方正楷体_GBK"/>
          <w:sz w:val="32"/>
          <w:szCs w:val="32"/>
        </w:rPr>
        <w:t>（责任单位：市农业农村局、市科技局、市工信局、市农科院）</w:t>
      </w:r>
    </w:p>
    <w:p w14:paraId="25D1D2D6">
      <w:pPr>
        <w:overflowPunct w:val="0"/>
        <w:spacing w:line="56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hint="eastAsia" w:hAnsi="方正楷体_GBK" w:eastAsia="方正楷体_GBK"/>
          <w:sz w:val="32"/>
          <w:szCs w:val="32"/>
        </w:rPr>
        <w:t>（十五）强化农业科技推广服务能力建设。</w:t>
      </w:r>
      <w:r>
        <w:rPr>
          <w:rFonts w:hint="eastAsia" w:eastAsia="方正仿宋_GBK"/>
          <w:sz w:val="32"/>
          <w:szCs w:val="32"/>
        </w:rPr>
        <w:t>以县域为单位规划布局农技和农事综合服务中心，持续抓好区域性农业综合服务中心建设。严格落实农业新成果首推广制度，持续提高先进技术到位率、覆盖率和转化率。充分发挥新农人技术联盟和科技小院桥梁纽带作用，推动农民合作社、家庭农场等新型农业经营主体主动对接科研资源，把各类研发成果精准高效推广落实到田间地头、农户手中。</w:t>
      </w:r>
      <w:r>
        <w:rPr>
          <w:rFonts w:hint="eastAsia" w:hAnsi="方正楷体_GBK" w:eastAsia="方正楷体_GBK"/>
          <w:sz w:val="32"/>
          <w:szCs w:val="32"/>
        </w:rPr>
        <w:t>（责任单位：市农业农村局、市农科院、市科协）</w:t>
      </w:r>
    </w:p>
    <w:p w14:paraId="0BA91969">
      <w:pPr>
        <w:overflowPunct w:val="0"/>
        <w:spacing w:line="56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hAnsi="方正黑体_GBK" w:eastAsia="方正黑体_GBK"/>
          <w:sz w:val="32"/>
          <w:szCs w:val="32"/>
        </w:rPr>
        <w:t>六、加强科技人才培养</w:t>
      </w:r>
    </w:p>
    <w:p w14:paraId="04051579">
      <w:pPr>
        <w:overflowPunct w:val="0"/>
        <w:spacing w:line="56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hint="eastAsia" w:hAnsi="方正楷体_GBK" w:eastAsia="方正楷体_GBK"/>
          <w:sz w:val="32"/>
          <w:szCs w:val="32"/>
        </w:rPr>
        <w:t>（十六）加强高层次农业科技人才引育。</w:t>
      </w:r>
      <w:r>
        <w:rPr>
          <w:rFonts w:hint="eastAsia" w:eastAsia="方正仿宋_GBK"/>
          <w:sz w:val="32"/>
          <w:szCs w:val="32"/>
        </w:rPr>
        <w:t>依托国家博士后科研工作站、省研究生工作站和省市重大人才项目，大力引进农业农村科技人才和团队。畅通人才交流渠道，健全高层次人才校企双聘共用机制，完善人才引进、培养、激励、保障政策，打造一支懂农业、爱农村、爱农民的高素质农业科技人才队伍。靶向对接南京农业大学、江南大学等高校院所，组建现代农业和绿色食品产业科技镇长团，每年组织推荐</w:t>
      </w:r>
      <w:r>
        <w:rPr>
          <w:rFonts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</w:rPr>
        <w:t>家以上涉农企业申报“科技副总”，加快产才融合。</w:t>
      </w:r>
      <w:r>
        <w:rPr>
          <w:rFonts w:hint="eastAsia" w:hAnsi="方正楷体_GBK" w:eastAsia="方正楷体_GBK"/>
          <w:sz w:val="32"/>
          <w:szCs w:val="32"/>
        </w:rPr>
        <w:t>（责任单位：市委组织部、市人社局、市科技局、市农科院、市农业农村局）</w:t>
      </w:r>
    </w:p>
    <w:p w14:paraId="2F345D74">
      <w:pPr>
        <w:overflowPunct w:val="0"/>
        <w:spacing w:line="56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hint="eastAsia" w:hAnsi="方正楷体_GBK" w:eastAsia="方正楷体_GBK"/>
          <w:sz w:val="32"/>
          <w:szCs w:val="32"/>
        </w:rPr>
        <w:t>（十七）加强新农人和高素质农民培育。</w:t>
      </w:r>
      <w:r>
        <w:rPr>
          <w:rFonts w:hint="eastAsia" w:eastAsia="方正仿宋_GBK"/>
          <w:sz w:val="32"/>
          <w:szCs w:val="32"/>
        </w:rPr>
        <w:t>聚焦新农创、新农匠、新农服、新农商、新农干五支队伍，全面摸排符合条件的新农人群体，建立新农人培育库，优化培育手段、搭建发展平台、强化政策扶持，构建新农人培育体系，每年培育新农人</w:t>
      </w:r>
      <w:r>
        <w:rPr>
          <w:rFonts w:eastAsia="方正仿宋_GBK"/>
          <w:sz w:val="32"/>
          <w:szCs w:val="32"/>
        </w:rPr>
        <w:t>200</w:t>
      </w:r>
      <w:r>
        <w:rPr>
          <w:rFonts w:hint="eastAsia" w:eastAsia="方正仿宋_GBK"/>
          <w:sz w:val="32"/>
          <w:szCs w:val="32"/>
        </w:rPr>
        <w:t>人以上。强化新农人实践所、农民田间学校建设，完善教学设施设备，广泛吸纳“土专家”“田秀才”和乡村能人等充实师资队伍，每年培训高素质农民</w:t>
      </w:r>
      <w:r>
        <w:rPr>
          <w:rFonts w:eastAsia="方正仿宋_GBK"/>
          <w:sz w:val="32"/>
          <w:szCs w:val="32"/>
        </w:rPr>
        <w:t>3000</w:t>
      </w:r>
      <w:r>
        <w:rPr>
          <w:rFonts w:hint="eastAsia" w:eastAsia="方正仿宋_GBK"/>
          <w:sz w:val="32"/>
          <w:szCs w:val="32"/>
        </w:rPr>
        <w:t>人以上。</w:t>
      </w:r>
      <w:r>
        <w:rPr>
          <w:rFonts w:hint="eastAsia" w:hAnsi="方正楷体_GBK" w:eastAsia="方正楷体_GBK"/>
          <w:sz w:val="32"/>
          <w:szCs w:val="32"/>
        </w:rPr>
        <w:t>（责任单位：市委组织部、市农业农村局、市妇联、团市委、市农科院）</w:t>
      </w:r>
    </w:p>
    <w:p w14:paraId="6D497B80">
      <w:pPr>
        <w:overflowPunct w:val="0"/>
        <w:spacing w:line="56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hint="eastAsia" w:hAnsi="方正楷体_GBK" w:eastAsia="方正楷体_GBK"/>
          <w:sz w:val="32"/>
          <w:szCs w:val="32"/>
        </w:rPr>
        <w:t>（十八）加强农技推广人才队伍建设。</w:t>
      </w:r>
      <w:r>
        <w:rPr>
          <w:rFonts w:hint="eastAsia" w:eastAsia="方正仿宋_GBK"/>
          <w:sz w:val="32"/>
          <w:szCs w:val="32"/>
        </w:rPr>
        <w:t>聚焦粮食安全、乡村特色产业等重大科技需求，联合在淮涉农高校院所，组建稻米、小龙虾、生态农业等农业科技团队，打通科学研究、集成创新与推广应用三个环节，构建与现代农业产业发展相适应的产业技术体系。强化基层农技推广人员队伍建设，每年培训农技人员</w:t>
      </w:r>
      <w:r>
        <w:rPr>
          <w:rFonts w:eastAsia="方正仿宋_GBK"/>
          <w:sz w:val="32"/>
          <w:szCs w:val="32"/>
        </w:rPr>
        <w:t>500</w:t>
      </w:r>
      <w:r>
        <w:rPr>
          <w:rFonts w:hint="eastAsia" w:eastAsia="方正仿宋_GBK"/>
          <w:sz w:val="32"/>
          <w:szCs w:val="32"/>
        </w:rPr>
        <w:t>人以上。组织市、县区农技人员下沉一线，对接区域农业综合服务中心、农业大户，根据农户需求提供准确的政策信息与精准的技术指导服务。</w:t>
      </w:r>
      <w:r>
        <w:rPr>
          <w:rFonts w:hint="eastAsia" w:hAnsi="方正楷体_GBK" w:eastAsia="方正楷体_GBK"/>
          <w:sz w:val="32"/>
          <w:szCs w:val="32"/>
        </w:rPr>
        <w:t>（责任单位：市农业农村局、市农科院）</w:t>
      </w:r>
    </w:p>
    <w:p w14:paraId="70C94102">
      <w:pPr>
        <w:overflowPunct w:val="0"/>
        <w:spacing w:line="56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hAnsi="方正黑体_GBK" w:eastAsia="方正黑体_GBK"/>
          <w:sz w:val="32"/>
          <w:szCs w:val="32"/>
        </w:rPr>
        <w:t>七、优化科技创新生态</w:t>
      </w:r>
    </w:p>
    <w:p w14:paraId="30732E4B">
      <w:pPr>
        <w:overflowPunct w:val="0"/>
        <w:spacing w:line="56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hint="eastAsia" w:hAnsi="方正楷体_GBK" w:eastAsia="方正楷体_GBK"/>
          <w:sz w:val="32"/>
          <w:szCs w:val="32"/>
        </w:rPr>
        <w:t>（十九）加强组织领导。</w:t>
      </w:r>
      <w:r>
        <w:rPr>
          <w:rFonts w:hint="eastAsia" w:eastAsia="方正仿宋_GBK"/>
          <w:sz w:val="32"/>
          <w:szCs w:val="32"/>
        </w:rPr>
        <w:t>各地各部门要结合实际，研究提出具体可行的工作措施，加强上下联动，强化左右协同，形成工作合力，切实提升科技强农工作整体效能。</w:t>
      </w:r>
      <w:r>
        <w:rPr>
          <w:rFonts w:hint="eastAsia" w:hAnsi="方正楷体_GBK" w:eastAsia="方正楷体_GBK"/>
          <w:sz w:val="32"/>
          <w:szCs w:val="32"/>
        </w:rPr>
        <w:t>（责任单位：市各相关部门）</w:t>
      </w:r>
    </w:p>
    <w:p w14:paraId="76AAC003">
      <w:pPr>
        <w:overflowPunct w:val="0"/>
        <w:spacing w:line="56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hint="eastAsia" w:hAnsi="方正楷体_GBK" w:eastAsia="方正楷体_GBK"/>
          <w:sz w:val="32"/>
          <w:szCs w:val="32"/>
        </w:rPr>
        <w:t>（二十）强化政策扶持。</w:t>
      </w:r>
      <w:r>
        <w:rPr>
          <w:rFonts w:hint="eastAsia" w:eastAsia="方正仿宋_GBK"/>
          <w:sz w:val="32"/>
          <w:szCs w:val="32"/>
        </w:rPr>
        <w:t>加大涉农科研资金投入力度，整合涉农资金，重点支持农业领域基础性、长期性、公益性科研任务。每年支持涉农基础研究项目不少于</w:t>
      </w:r>
      <w:r>
        <w:rPr>
          <w:rFonts w:eastAsia="方正仿宋_GBK"/>
          <w:sz w:val="32"/>
          <w:szCs w:val="32"/>
        </w:rPr>
        <w:t>5</w:t>
      </w:r>
      <w:r>
        <w:rPr>
          <w:rFonts w:hint="eastAsia" w:eastAsia="方正仿宋_GBK"/>
          <w:sz w:val="32"/>
          <w:szCs w:val="32"/>
        </w:rPr>
        <w:t>项。</w:t>
      </w:r>
      <w:r>
        <w:rPr>
          <w:rFonts w:hint="eastAsia" w:hAnsi="方正楷体_GBK" w:eastAsia="方正楷体_GBK"/>
          <w:sz w:val="32"/>
          <w:szCs w:val="32"/>
        </w:rPr>
        <w:t>（责任单位：市财政局、市科技局、市农业农村局）</w:t>
      </w:r>
    </w:p>
    <w:p w14:paraId="58EF6A0D">
      <w:pPr>
        <w:overflowPunct w:val="0"/>
        <w:spacing w:line="56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hint="eastAsia" w:hAnsi="方正楷体_GBK" w:eastAsia="方正楷体_GBK"/>
          <w:sz w:val="32"/>
          <w:szCs w:val="32"/>
        </w:rPr>
        <w:t>（二十一）完善金融服务。</w:t>
      </w:r>
      <w:r>
        <w:rPr>
          <w:rFonts w:hint="eastAsia" w:eastAsia="方正仿宋_GBK"/>
          <w:sz w:val="32"/>
          <w:szCs w:val="32"/>
        </w:rPr>
        <w:t>建立农业领域科技企业融资需求常态化收集与推动机制，定期将企业融资需求推送给银行机构，加强银企对接，加快授信审批流程，提升对接效率与信贷投放力度。</w:t>
      </w:r>
      <w:r>
        <w:rPr>
          <w:rFonts w:hint="eastAsia" w:hAnsi="方正楷体_GBK" w:eastAsia="方正楷体_GBK"/>
          <w:sz w:val="32"/>
          <w:szCs w:val="32"/>
        </w:rPr>
        <w:t>（责任单位：人民银行淮安市分行、金融监管总局淮安监管分局、市政府办、市农业农村局）</w:t>
      </w:r>
    </w:p>
    <w:p w14:paraId="20FD5206">
      <w:pPr>
        <w:overflowPunct w:val="0"/>
        <w:spacing w:line="56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hint="eastAsia" w:hAnsi="方正楷体_GBK" w:eastAsia="方正楷体_GBK"/>
          <w:sz w:val="32"/>
          <w:szCs w:val="32"/>
        </w:rPr>
        <w:t>（二十二）健全激励机制。</w:t>
      </w:r>
      <w:r>
        <w:rPr>
          <w:rFonts w:hint="eastAsia" w:eastAsia="方正仿宋_GBK"/>
          <w:sz w:val="32"/>
          <w:szCs w:val="32"/>
        </w:rPr>
        <w:t>支持农业领域项目参与“科创江苏”创新创业大赛、农村创业大赛，组织开展相关科技成果路演活动，加速培育孵化具有良好应用前景的项目和团队。深化科研人员职务科技成果所有权或长期使用权改革，建立以贡献为导向的农业科技成果激励机制，激发科研人员创新积极性。</w:t>
      </w:r>
      <w:r>
        <w:rPr>
          <w:rFonts w:hint="eastAsia" w:hAnsi="方正楷体_GBK" w:eastAsia="方正楷体_GBK"/>
          <w:sz w:val="32"/>
          <w:szCs w:val="32"/>
        </w:rPr>
        <w:t>（责任单位：市科技局、市人社局、市科协、市农业农村局）</w:t>
      </w:r>
    </w:p>
    <w:p w14:paraId="483051A6"/>
    <w:p w14:paraId="2A793507">
      <w:pPr>
        <w:pStyle w:val="2"/>
        <w:rPr>
          <w:rFonts w:ascii="Times New Roman" w:hAnsi="Times New Roman"/>
        </w:rPr>
      </w:pPr>
    </w:p>
    <w:p w14:paraId="0994767F"/>
    <w:p w14:paraId="5A740288">
      <w:bookmarkStart w:id="2" w:name="_GoBack"/>
      <w:bookmarkEnd w:id="2"/>
    </w:p>
    <w:sectPr>
      <w:headerReference r:id="rId6" w:type="default"/>
      <w:footerReference r:id="rId7" w:type="default"/>
      <w:pgSz w:w="11907" w:h="16840"/>
      <w:pgMar w:top="1814" w:right="1531" w:bottom="1985" w:left="1531" w:header="851" w:footer="147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634AD5FA-AAF1-4FB6-8A1F-4D10B1B17551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0B01489-FED1-470B-9D66-40FC09A08A9D}"/>
  </w:font>
  <w:font w:name="汉鼎简大宋">
    <w:altName w:val="新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F2AE3DCD-D5D3-47A0-8CDD-EF0B45C59826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CDCEB42-0B59-453B-B147-FA71B752E8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0044B">
    <w:pPr>
      <w:pStyle w:val="56"/>
      <w:jc w:val="right"/>
    </w:pPr>
    <w:r>
      <w:rPr>
        <w:rStyle w:val="91"/>
        <w:sz w:val="30"/>
        <w:szCs w:val="30"/>
      </w:rPr>
      <w:t xml:space="preserve">— </w:t>
    </w:r>
    <w:r>
      <w:rPr>
        <w:rStyle w:val="91"/>
        <w:sz w:val="30"/>
        <w:szCs w:val="30"/>
      </w:rPr>
      <w:fldChar w:fldCharType="begin"/>
    </w:r>
    <w:r>
      <w:rPr>
        <w:rStyle w:val="91"/>
        <w:sz w:val="30"/>
        <w:szCs w:val="30"/>
      </w:rPr>
      <w:instrText xml:space="preserve">PAGE  </w:instrText>
    </w:r>
    <w:r>
      <w:rPr>
        <w:rStyle w:val="91"/>
        <w:sz w:val="30"/>
        <w:szCs w:val="30"/>
      </w:rPr>
      <w:fldChar w:fldCharType="separate"/>
    </w:r>
    <w:r>
      <w:rPr>
        <w:rStyle w:val="91"/>
        <w:sz w:val="30"/>
        <w:szCs w:val="30"/>
      </w:rPr>
      <w:t>1</w:t>
    </w:r>
    <w:r>
      <w:rPr>
        <w:rStyle w:val="91"/>
        <w:sz w:val="30"/>
        <w:szCs w:val="30"/>
      </w:rPr>
      <w:fldChar w:fldCharType="end"/>
    </w:r>
    <w:r>
      <w:rPr>
        <w:rStyle w:val="91"/>
        <w:sz w:val="30"/>
        <w:szCs w:val="30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16839">
    <w:pPr>
      <w:pStyle w:val="56"/>
    </w:pPr>
    <w:r>
      <w:rPr>
        <w:rStyle w:val="91"/>
        <w:sz w:val="30"/>
        <w:szCs w:val="30"/>
      </w:rPr>
      <w:t xml:space="preserve">— </w:t>
    </w:r>
    <w:r>
      <w:rPr>
        <w:rStyle w:val="91"/>
        <w:sz w:val="30"/>
        <w:szCs w:val="30"/>
      </w:rPr>
      <w:fldChar w:fldCharType="begin"/>
    </w:r>
    <w:r>
      <w:rPr>
        <w:rStyle w:val="91"/>
        <w:sz w:val="30"/>
        <w:szCs w:val="30"/>
      </w:rPr>
      <w:instrText xml:space="preserve">PAGE  </w:instrText>
    </w:r>
    <w:r>
      <w:rPr>
        <w:rStyle w:val="91"/>
        <w:sz w:val="30"/>
        <w:szCs w:val="30"/>
      </w:rPr>
      <w:fldChar w:fldCharType="separate"/>
    </w:r>
    <w:r>
      <w:rPr>
        <w:rStyle w:val="91"/>
        <w:sz w:val="30"/>
        <w:szCs w:val="30"/>
      </w:rPr>
      <w:t>10</w:t>
    </w:r>
    <w:r>
      <w:rPr>
        <w:rStyle w:val="91"/>
        <w:sz w:val="30"/>
        <w:szCs w:val="30"/>
      </w:rPr>
      <w:fldChar w:fldCharType="end"/>
    </w:r>
    <w:r>
      <w:rPr>
        <w:rStyle w:val="91"/>
        <w:sz w:val="30"/>
        <w:szCs w:val="30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5A77F">
    <w:pPr>
      <w:pStyle w:val="56"/>
      <w:jc w:val="right"/>
    </w:pPr>
    <w:r>
      <w:rPr>
        <w:rStyle w:val="91"/>
        <w:sz w:val="30"/>
        <w:szCs w:val="30"/>
      </w:rPr>
      <w:t xml:space="preserve">— </w:t>
    </w:r>
    <w:r>
      <w:rPr>
        <w:rStyle w:val="91"/>
        <w:sz w:val="30"/>
        <w:szCs w:val="30"/>
      </w:rPr>
      <w:fldChar w:fldCharType="begin"/>
    </w:r>
    <w:r>
      <w:rPr>
        <w:rStyle w:val="91"/>
        <w:sz w:val="30"/>
        <w:szCs w:val="30"/>
      </w:rPr>
      <w:instrText xml:space="preserve">PAGE  </w:instrText>
    </w:r>
    <w:r>
      <w:rPr>
        <w:rStyle w:val="91"/>
        <w:sz w:val="30"/>
        <w:szCs w:val="30"/>
      </w:rPr>
      <w:fldChar w:fldCharType="separate"/>
    </w:r>
    <w:r>
      <w:rPr>
        <w:rStyle w:val="91"/>
        <w:sz w:val="30"/>
        <w:szCs w:val="30"/>
      </w:rPr>
      <w:t>11</w:t>
    </w:r>
    <w:r>
      <w:rPr>
        <w:rStyle w:val="91"/>
        <w:sz w:val="30"/>
        <w:szCs w:val="30"/>
      </w:rPr>
      <w:fldChar w:fldCharType="end"/>
    </w:r>
    <w:r>
      <w:rPr>
        <w:rStyle w:val="91"/>
        <w:sz w:val="30"/>
        <w:szCs w:val="30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4E4C2">
    <w:pPr>
      <w:pStyle w:val="5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B08E7">
    <w:pPr>
      <w:pStyle w:val="5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6"/>
      <w:lvlText w:val="%1."/>
      <w:lvlJc w:val="left"/>
      <w:pPr>
        <w:tabs>
          <w:tab w:val="left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8"/>
      <w:lvlText w:val="%1."/>
      <w:lvlJc w:val="left"/>
      <w:pPr>
        <w:tabs>
          <w:tab w:val="left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7"/>
      <w:lvlText w:val="%1."/>
      <w:lvlJc w:val="left"/>
      <w:pPr>
        <w:tabs>
          <w:tab w:val="left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5"/>
      <w:lvlText w:val="%1."/>
      <w:lvlJc w:val="left"/>
      <w:pPr>
        <w:tabs>
          <w:tab w:val="left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8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1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1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5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gyYzFjZjFkZjQ2YTQ0MjE0MjQxYjg4M2YwN2QxNjQifQ=="/>
  </w:docVars>
  <w:rsids>
    <w:rsidRoot w:val="001B375C"/>
    <w:rsid w:val="00000AD4"/>
    <w:rsid w:val="0000373B"/>
    <w:rsid w:val="00003E17"/>
    <w:rsid w:val="0000437F"/>
    <w:rsid w:val="0000446C"/>
    <w:rsid w:val="00006433"/>
    <w:rsid w:val="00007EAE"/>
    <w:rsid w:val="0001112A"/>
    <w:rsid w:val="000148B7"/>
    <w:rsid w:val="00015750"/>
    <w:rsid w:val="00023D5D"/>
    <w:rsid w:val="000306B4"/>
    <w:rsid w:val="00031AED"/>
    <w:rsid w:val="000348BF"/>
    <w:rsid w:val="000440D8"/>
    <w:rsid w:val="00045BF2"/>
    <w:rsid w:val="000556C5"/>
    <w:rsid w:val="00055B5C"/>
    <w:rsid w:val="00057FC4"/>
    <w:rsid w:val="0006087D"/>
    <w:rsid w:val="00061C73"/>
    <w:rsid w:val="00067789"/>
    <w:rsid w:val="00073EA9"/>
    <w:rsid w:val="00077D25"/>
    <w:rsid w:val="000810AE"/>
    <w:rsid w:val="00081E7C"/>
    <w:rsid w:val="00083D0F"/>
    <w:rsid w:val="000854E5"/>
    <w:rsid w:val="00087B4D"/>
    <w:rsid w:val="000932B4"/>
    <w:rsid w:val="00093BBB"/>
    <w:rsid w:val="000963DE"/>
    <w:rsid w:val="00096F7F"/>
    <w:rsid w:val="00096F97"/>
    <w:rsid w:val="000A0600"/>
    <w:rsid w:val="000A069C"/>
    <w:rsid w:val="000A07DF"/>
    <w:rsid w:val="000A7678"/>
    <w:rsid w:val="000B5234"/>
    <w:rsid w:val="000B6F3F"/>
    <w:rsid w:val="000B7CB5"/>
    <w:rsid w:val="000B7E9A"/>
    <w:rsid w:val="000C28ED"/>
    <w:rsid w:val="000C39D1"/>
    <w:rsid w:val="000C7F3F"/>
    <w:rsid w:val="000D2FFB"/>
    <w:rsid w:val="000D68E8"/>
    <w:rsid w:val="000E1605"/>
    <w:rsid w:val="000F270C"/>
    <w:rsid w:val="000F3670"/>
    <w:rsid w:val="000F37C6"/>
    <w:rsid w:val="000F5CBD"/>
    <w:rsid w:val="000F5D68"/>
    <w:rsid w:val="0010147A"/>
    <w:rsid w:val="001041A2"/>
    <w:rsid w:val="00106307"/>
    <w:rsid w:val="001140D8"/>
    <w:rsid w:val="00115C59"/>
    <w:rsid w:val="00115E29"/>
    <w:rsid w:val="00116038"/>
    <w:rsid w:val="00116ACF"/>
    <w:rsid w:val="001175CA"/>
    <w:rsid w:val="001213F3"/>
    <w:rsid w:val="00125A1A"/>
    <w:rsid w:val="001323B9"/>
    <w:rsid w:val="00140167"/>
    <w:rsid w:val="0014086C"/>
    <w:rsid w:val="00141385"/>
    <w:rsid w:val="00141762"/>
    <w:rsid w:val="0014693C"/>
    <w:rsid w:val="001471FD"/>
    <w:rsid w:val="00153C7B"/>
    <w:rsid w:val="0016252B"/>
    <w:rsid w:val="00167682"/>
    <w:rsid w:val="00171256"/>
    <w:rsid w:val="00173032"/>
    <w:rsid w:val="00173070"/>
    <w:rsid w:val="0017341D"/>
    <w:rsid w:val="00173E12"/>
    <w:rsid w:val="00176E52"/>
    <w:rsid w:val="00177B27"/>
    <w:rsid w:val="00177BC4"/>
    <w:rsid w:val="001823A5"/>
    <w:rsid w:val="00182B5A"/>
    <w:rsid w:val="001848B2"/>
    <w:rsid w:val="00184BCD"/>
    <w:rsid w:val="0019497E"/>
    <w:rsid w:val="00194BD4"/>
    <w:rsid w:val="00196410"/>
    <w:rsid w:val="001A194F"/>
    <w:rsid w:val="001A32B9"/>
    <w:rsid w:val="001A3A02"/>
    <w:rsid w:val="001A4755"/>
    <w:rsid w:val="001A7899"/>
    <w:rsid w:val="001A7B4E"/>
    <w:rsid w:val="001B375C"/>
    <w:rsid w:val="001B5181"/>
    <w:rsid w:val="001B6185"/>
    <w:rsid w:val="001C68AB"/>
    <w:rsid w:val="001D2037"/>
    <w:rsid w:val="001E2221"/>
    <w:rsid w:val="001E6FDE"/>
    <w:rsid w:val="001F0C6A"/>
    <w:rsid w:val="001F413D"/>
    <w:rsid w:val="002020DC"/>
    <w:rsid w:val="00202682"/>
    <w:rsid w:val="00203747"/>
    <w:rsid w:val="00204100"/>
    <w:rsid w:val="002044DD"/>
    <w:rsid w:val="00205513"/>
    <w:rsid w:val="00211D11"/>
    <w:rsid w:val="00213B6D"/>
    <w:rsid w:val="0021637F"/>
    <w:rsid w:val="002211B1"/>
    <w:rsid w:val="0022248C"/>
    <w:rsid w:val="00223DBC"/>
    <w:rsid w:val="002255D9"/>
    <w:rsid w:val="0023025B"/>
    <w:rsid w:val="002416BA"/>
    <w:rsid w:val="002465D4"/>
    <w:rsid w:val="002473EF"/>
    <w:rsid w:val="0024761F"/>
    <w:rsid w:val="0025740B"/>
    <w:rsid w:val="0027419F"/>
    <w:rsid w:val="002763E4"/>
    <w:rsid w:val="00285449"/>
    <w:rsid w:val="00294F78"/>
    <w:rsid w:val="00295E81"/>
    <w:rsid w:val="00296619"/>
    <w:rsid w:val="00296937"/>
    <w:rsid w:val="00296EAE"/>
    <w:rsid w:val="00296F9B"/>
    <w:rsid w:val="002A3509"/>
    <w:rsid w:val="002B00FE"/>
    <w:rsid w:val="002B0DD8"/>
    <w:rsid w:val="002B5048"/>
    <w:rsid w:val="002B78BF"/>
    <w:rsid w:val="002C0B1F"/>
    <w:rsid w:val="002C0BEA"/>
    <w:rsid w:val="002C1C66"/>
    <w:rsid w:val="002C2044"/>
    <w:rsid w:val="002C2FE1"/>
    <w:rsid w:val="002C4FF3"/>
    <w:rsid w:val="002D13BC"/>
    <w:rsid w:val="002D1ABA"/>
    <w:rsid w:val="002D629C"/>
    <w:rsid w:val="002E1BC5"/>
    <w:rsid w:val="002E1D86"/>
    <w:rsid w:val="002E47AF"/>
    <w:rsid w:val="002E6B8F"/>
    <w:rsid w:val="002F264B"/>
    <w:rsid w:val="002F4AAB"/>
    <w:rsid w:val="002F54DE"/>
    <w:rsid w:val="003010EB"/>
    <w:rsid w:val="003014AC"/>
    <w:rsid w:val="003036CA"/>
    <w:rsid w:val="00310280"/>
    <w:rsid w:val="00310FFB"/>
    <w:rsid w:val="00320E18"/>
    <w:rsid w:val="00321461"/>
    <w:rsid w:val="00323C64"/>
    <w:rsid w:val="00326502"/>
    <w:rsid w:val="00331CD5"/>
    <w:rsid w:val="00335383"/>
    <w:rsid w:val="00336947"/>
    <w:rsid w:val="00337193"/>
    <w:rsid w:val="003406CE"/>
    <w:rsid w:val="00340B6A"/>
    <w:rsid w:val="00343179"/>
    <w:rsid w:val="00345D20"/>
    <w:rsid w:val="00350E27"/>
    <w:rsid w:val="003520F0"/>
    <w:rsid w:val="00352423"/>
    <w:rsid w:val="00353FAD"/>
    <w:rsid w:val="00354F65"/>
    <w:rsid w:val="00356EC3"/>
    <w:rsid w:val="00357705"/>
    <w:rsid w:val="003607AE"/>
    <w:rsid w:val="003621E4"/>
    <w:rsid w:val="00362E6A"/>
    <w:rsid w:val="003631FE"/>
    <w:rsid w:val="00365742"/>
    <w:rsid w:val="0036716B"/>
    <w:rsid w:val="003712D6"/>
    <w:rsid w:val="0037631C"/>
    <w:rsid w:val="00377160"/>
    <w:rsid w:val="00381024"/>
    <w:rsid w:val="00384695"/>
    <w:rsid w:val="00384EBE"/>
    <w:rsid w:val="00391FD3"/>
    <w:rsid w:val="003A45D5"/>
    <w:rsid w:val="003A473C"/>
    <w:rsid w:val="003A5777"/>
    <w:rsid w:val="003A5904"/>
    <w:rsid w:val="003B10DC"/>
    <w:rsid w:val="003B18B6"/>
    <w:rsid w:val="003B3CE1"/>
    <w:rsid w:val="003B4319"/>
    <w:rsid w:val="003C00F5"/>
    <w:rsid w:val="003C0CE3"/>
    <w:rsid w:val="003C7DEA"/>
    <w:rsid w:val="003D057E"/>
    <w:rsid w:val="003D0D6F"/>
    <w:rsid w:val="003D56D3"/>
    <w:rsid w:val="003E0EF8"/>
    <w:rsid w:val="003E43A2"/>
    <w:rsid w:val="003E5C92"/>
    <w:rsid w:val="003F0856"/>
    <w:rsid w:val="003F51C4"/>
    <w:rsid w:val="003F6ADB"/>
    <w:rsid w:val="0040105C"/>
    <w:rsid w:val="00402F16"/>
    <w:rsid w:val="0040785A"/>
    <w:rsid w:val="00410284"/>
    <w:rsid w:val="004213F8"/>
    <w:rsid w:val="0042393F"/>
    <w:rsid w:val="00430D78"/>
    <w:rsid w:val="00432592"/>
    <w:rsid w:val="004327C1"/>
    <w:rsid w:val="0043521A"/>
    <w:rsid w:val="0044128D"/>
    <w:rsid w:val="00441B92"/>
    <w:rsid w:val="00442309"/>
    <w:rsid w:val="004446C8"/>
    <w:rsid w:val="00444B90"/>
    <w:rsid w:val="0044631B"/>
    <w:rsid w:val="00451993"/>
    <w:rsid w:val="004531AF"/>
    <w:rsid w:val="00453945"/>
    <w:rsid w:val="00455B23"/>
    <w:rsid w:val="00455B5D"/>
    <w:rsid w:val="004620FA"/>
    <w:rsid w:val="00465BBD"/>
    <w:rsid w:val="00466A7F"/>
    <w:rsid w:val="004703E5"/>
    <w:rsid w:val="00476AE4"/>
    <w:rsid w:val="0048233F"/>
    <w:rsid w:val="004843BF"/>
    <w:rsid w:val="00492499"/>
    <w:rsid w:val="00492730"/>
    <w:rsid w:val="00492954"/>
    <w:rsid w:val="00494F63"/>
    <w:rsid w:val="004A2B8E"/>
    <w:rsid w:val="004A4215"/>
    <w:rsid w:val="004A4D98"/>
    <w:rsid w:val="004A7B1D"/>
    <w:rsid w:val="004B141F"/>
    <w:rsid w:val="004B2353"/>
    <w:rsid w:val="004B26AD"/>
    <w:rsid w:val="004E4522"/>
    <w:rsid w:val="004F41E7"/>
    <w:rsid w:val="004F492A"/>
    <w:rsid w:val="004F68FA"/>
    <w:rsid w:val="004F6EA5"/>
    <w:rsid w:val="00501702"/>
    <w:rsid w:val="00507F97"/>
    <w:rsid w:val="00523D5F"/>
    <w:rsid w:val="00526C3D"/>
    <w:rsid w:val="00532FC7"/>
    <w:rsid w:val="00536E28"/>
    <w:rsid w:val="00537444"/>
    <w:rsid w:val="00541A71"/>
    <w:rsid w:val="00542D18"/>
    <w:rsid w:val="00544BBE"/>
    <w:rsid w:val="0054795A"/>
    <w:rsid w:val="00562E5D"/>
    <w:rsid w:val="00563658"/>
    <w:rsid w:val="005636BD"/>
    <w:rsid w:val="00564D1D"/>
    <w:rsid w:val="00565567"/>
    <w:rsid w:val="005657B4"/>
    <w:rsid w:val="00565EE7"/>
    <w:rsid w:val="00577887"/>
    <w:rsid w:val="00581B0B"/>
    <w:rsid w:val="0058305F"/>
    <w:rsid w:val="00584B6C"/>
    <w:rsid w:val="00592CE1"/>
    <w:rsid w:val="00594638"/>
    <w:rsid w:val="005947FD"/>
    <w:rsid w:val="00596884"/>
    <w:rsid w:val="00597C84"/>
    <w:rsid w:val="005A0794"/>
    <w:rsid w:val="005A2F16"/>
    <w:rsid w:val="005A46A4"/>
    <w:rsid w:val="005A4929"/>
    <w:rsid w:val="005A4B6C"/>
    <w:rsid w:val="005A59AB"/>
    <w:rsid w:val="005B3C73"/>
    <w:rsid w:val="005B687C"/>
    <w:rsid w:val="005C1391"/>
    <w:rsid w:val="005C3127"/>
    <w:rsid w:val="005C3FC3"/>
    <w:rsid w:val="005C5D1A"/>
    <w:rsid w:val="005C7F72"/>
    <w:rsid w:val="005D528E"/>
    <w:rsid w:val="005D5B20"/>
    <w:rsid w:val="005D5DD8"/>
    <w:rsid w:val="005E41FC"/>
    <w:rsid w:val="005E4331"/>
    <w:rsid w:val="005F1757"/>
    <w:rsid w:val="005F1954"/>
    <w:rsid w:val="005F51CC"/>
    <w:rsid w:val="005F6FB2"/>
    <w:rsid w:val="006020A5"/>
    <w:rsid w:val="00605774"/>
    <w:rsid w:val="006079E0"/>
    <w:rsid w:val="0061074F"/>
    <w:rsid w:val="00610D8B"/>
    <w:rsid w:val="006116FC"/>
    <w:rsid w:val="00611DD4"/>
    <w:rsid w:val="0061441A"/>
    <w:rsid w:val="006169EF"/>
    <w:rsid w:val="00621597"/>
    <w:rsid w:val="00627D8E"/>
    <w:rsid w:val="00630675"/>
    <w:rsid w:val="0063287E"/>
    <w:rsid w:val="00634ADC"/>
    <w:rsid w:val="0064319B"/>
    <w:rsid w:val="00651EBC"/>
    <w:rsid w:val="006523C4"/>
    <w:rsid w:val="00654814"/>
    <w:rsid w:val="00665B03"/>
    <w:rsid w:val="00667639"/>
    <w:rsid w:val="00671EAE"/>
    <w:rsid w:val="0067715F"/>
    <w:rsid w:val="0068354D"/>
    <w:rsid w:val="006855F4"/>
    <w:rsid w:val="00691564"/>
    <w:rsid w:val="00694AEE"/>
    <w:rsid w:val="006969C0"/>
    <w:rsid w:val="00696DC6"/>
    <w:rsid w:val="006A1047"/>
    <w:rsid w:val="006A2990"/>
    <w:rsid w:val="006A67CE"/>
    <w:rsid w:val="006B003B"/>
    <w:rsid w:val="006B22AF"/>
    <w:rsid w:val="006B310E"/>
    <w:rsid w:val="006B437E"/>
    <w:rsid w:val="006C15E6"/>
    <w:rsid w:val="006C7243"/>
    <w:rsid w:val="006D0048"/>
    <w:rsid w:val="006D1F8A"/>
    <w:rsid w:val="006E018D"/>
    <w:rsid w:val="006E422A"/>
    <w:rsid w:val="006E4BA9"/>
    <w:rsid w:val="006E6CCF"/>
    <w:rsid w:val="006F18F6"/>
    <w:rsid w:val="006F1FDA"/>
    <w:rsid w:val="006F3B77"/>
    <w:rsid w:val="006F403E"/>
    <w:rsid w:val="006F5A1B"/>
    <w:rsid w:val="006F7A73"/>
    <w:rsid w:val="00703D8D"/>
    <w:rsid w:val="00704117"/>
    <w:rsid w:val="00714E37"/>
    <w:rsid w:val="00715ED2"/>
    <w:rsid w:val="00720ABF"/>
    <w:rsid w:val="00722C29"/>
    <w:rsid w:val="00722EBC"/>
    <w:rsid w:val="00726E36"/>
    <w:rsid w:val="00733D81"/>
    <w:rsid w:val="00741238"/>
    <w:rsid w:val="00741A82"/>
    <w:rsid w:val="00741F2D"/>
    <w:rsid w:val="007501BF"/>
    <w:rsid w:val="00751723"/>
    <w:rsid w:val="00751906"/>
    <w:rsid w:val="00752F23"/>
    <w:rsid w:val="00755ED9"/>
    <w:rsid w:val="007561DD"/>
    <w:rsid w:val="00757962"/>
    <w:rsid w:val="00761B9A"/>
    <w:rsid w:val="0076306D"/>
    <w:rsid w:val="007646C4"/>
    <w:rsid w:val="00774253"/>
    <w:rsid w:val="00776778"/>
    <w:rsid w:val="00780030"/>
    <w:rsid w:val="00780C7F"/>
    <w:rsid w:val="007827F6"/>
    <w:rsid w:val="00783CB7"/>
    <w:rsid w:val="007923D5"/>
    <w:rsid w:val="007958D2"/>
    <w:rsid w:val="007A10A7"/>
    <w:rsid w:val="007A4DBC"/>
    <w:rsid w:val="007A6522"/>
    <w:rsid w:val="007A65DF"/>
    <w:rsid w:val="007A69D1"/>
    <w:rsid w:val="007B4DB4"/>
    <w:rsid w:val="007B599F"/>
    <w:rsid w:val="007B6503"/>
    <w:rsid w:val="007C0E97"/>
    <w:rsid w:val="007C0FBF"/>
    <w:rsid w:val="007C3932"/>
    <w:rsid w:val="007D0575"/>
    <w:rsid w:val="007D2BCA"/>
    <w:rsid w:val="007D2C7F"/>
    <w:rsid w:val="007D39F0"/>
    <w:rsid w:val="007D3E8D"/>
    <w:rsid w:val="007D4807"/>
    <w:rsid w:val="007D490E"/>
    <w:rsid w:val="007D5FC6"/>
    <w:rsid w:val="007D6F43"/>
    <w:rsid w:val="007E5201"/>
    <w:rsid w:val="007E7030"/>
    <w:rsid w:val="007F0E3E"/>
    <w:rsid w:val="007F2ADC"/>
    <w:rsid w:val="007F359D"/>
    <w:rsid w:val="007F3A74"/>
    <w:rsid w:val="0080369D"/>
    <w:rsid w:val="00803A85"/>
    <w:rsid w:val="00807BDC"/>
    <w:rsid w:val="00815336"/>
    <w:rsid w:val="00816A57"/>
    <w:rsid w:val="00825659"/>
    <w:rsid w:val="00827656"/>
    <w:rsid w:val="00832313"/>
    <w:rsid w:val="00832724"/>
    <w:rsid w:val="00833986"/>
    <w:rsid w:val="00834E51"/>
    <w:rsid w:val="008377D8"/>
    <w:rsid w:val="00842D66"/>
    <w:rsid w:val="0084414B"/>
    <w:rsid w:val="008448E2"/>
    <w:rsid w:val="00846D43"/>
    <w:rsid w:val="00851668"/>
    <w:rsid w:val="00853430"/>
    <w:rsid w:val="00860A24"/>
    <w:rsid w:val="00862726"/>
    <w:rsid w:val="00863FF8"/>
    <w:rsid w:val="008653A0"/>
    <w:rsid w:val="00867F60"/>
    <w:rsid w:val="0088014A"/>
    <w:rsid w:val="0088434F"/>
    <w:rsid w:val="00893EC2"/>
    <w:rsid w:val="00894F55"/>
    <w:rsid w:val="008A464E"/>
    <w:rsid w:val="008A586B"/>
    <w:rsid w:val="008A60B2"/>
    <w:rsid w:val="008A66AA"/>
    <w:rsid w:val="008B67E7"/>
    <w:rsid w:val="008C078D"/>
    <w:rsid w:val="008C4FEC"/>
    <w:rsid w:val="008D4222"/>
    <w:rsid w:val="008D4CD9"/>
    <w:rsid w:val="008E0528"/>
    <w:rsid w:val="008E17C3"/>
    <w:rsid w:val="008E57ED"/>
    <w:rsid w:val="008E792C"/>
    <w:rsid w:val="008F45EB"/>
    <w:rsid w:val="008F5F95"/>
    <w:rsid w:val="0091301B"/>
    <w:rsid w:val="009135D9"/>
    <w:rsid w:val="0091423D"/>
    <w:rsid w:val="00917700"/>
    <w:rsid w:val="0091772E"/>
    <w:rsid w:val="00924E7B"/>
    <w:rsid w:val="0092549A"/>
    <w:rsid w:val="0092656D"/>
    <w:rsid w:val="00927231"/>
    <w:rsid w:val="00927A9B"/>
    <w:rsid w:val="00930184"/>
    <w:rsid w:val="00930FB5"/>
    <w:rsid w:val="0093139E"/>
    <w:rsid w:val="00940E7A"/>
    <w:rsid w:val="009451E3"/>
    <w:rsid w:val="00945C7B"/>
    <w:rsid w:val="00946F23"/>
    <w:rsid w:val="009529F5"/>
    <w:rsid w:val="009549DD"/>
    <w:rsid w:val="009553D7"/>
    <w:rsid w:val="00957CE8"/>
    <w:rsid w:val="009611A1"/>
    <w:rsid w:val="00972CFE"/>
    <w:rsid w:val="00972FEA"/>
    <w:rsid w:val="00973910"/>
    <w:rsid w:val="009807E6"/>
    <w:rsid w:val="009810D4"/>
    <w:rsid w:val="00983B6D"/>
    <w:rsid w:val="00983D6B"/>
    <w:rsid w:val="00983D8B"/>
    <w:rsid w:val="009872C7"/>
    <w:rsid w:val="00990AF1"/>
    <w:rsid w:val="009A2252"/>
    <w:rsid w:val="009A27AC"/>
    <w:rsid w:val="009A7898"/>
    <w:rsid w:val="009B1A45"/>
    <w:rsid w:val="009B6303"/>
    <w:rsid w:val="009C2450"/>
    <w:rsid w:val="009C25B0"/>
    <w:rsid w:val="009C2ABD"/>
    <w:rsid w:val="009C38E0"/>
    <w:rsid w:val="009C405D"/>
    <w:rsid w:val="009C4905"/>
    <w:rsid w:val="009C624F"/>
    <w:rsid w:val="009D5FD3"/>
    <w:rsid w:val="009D71A5"/>
    <w:rsid w:val="009E2898"/>
    <w:rsid w:val="009E308D"/>
    <w:rsid w:val="009E5A75"/>
    <w:rsid w:val="009E75BD"/>
    <w:rsid w:val="009F3337"/>
    <w:rsid w:val="00A018A4"/>
    <w:rsid w:val="00A02FF8"/>
    <w:rsid w:val="00A030F6"/>
    <w:rsid w:val="00A047F9"/>
    <w:rsid w:val="00A05D3E"/>
    <w:rsid w:val="00A06382"/>
    <w:rsid w:val="00A06D91"/>
    <w:rsid w:val="00A10156"/>
    <w:rsid w:val="00A10F3F"/>
    <w:rsid w:val="00A138C5"/>
    <w:rsid w:val="00A14495"/>
    <w:rsid w:val="00A2644B"/>
    <w:rsid w:val="00A35534"/>
    <w:rsid w:val="00A35698"/>
    <w:rsid w:val="00A439D7"/>
    <w:rsid w:val="00A43AF9"/>
    <w:rsid w:val="00A4619A"/>
    <w:rsid w:val="00A52783"/>
    <w:rsid w:val="00A5707D"/>
    <w:rsid w:val="00A6362C"/>
    <w:rsid w:val="00A66D9F"/>
    <w:rsid w:val="00A73C3B"/>
    <w:rsid w:val="00A75787"/>
    <w:rsid w:val="00A75A85"/>
    <w:rsid w:val="00A8545B"/>
    <w:rsid w:val="00A95748"/>
    <w:rsid w:val="00AA1A9C"/>
    <w:rsid w:val="00AA2105"/>
    <w:rsid w:val="00AA2C4C"/>
    <w:rsid w:val="00AA6761"/>
    <w:rsid w:val="00AA766B"/>
    <w:rsid w:val="00AB1570"/>
    <w:rsid w:val="00AB2F64"/>
    <w:rsid w:val="00AC0E5D"/>
    <w:rsid w:val="00AC471D"/>
    <w:rsid w:val="00AC4A0B"/>
    <w:rsid w:val="00AC5EC4"/>
    <w:rsid w:val="00AC794A"/>
    <w:rsid w:val="00AC7A51"/>
    <w:rsid w:val="00AD5612"/>
    <w:rsid w:val="00AD6096"/>
    <w:rsid w:val="00AD73E4"/>
    <w:rsid w:val="00AE2797"/>
    <w:rsid w:val="00AE7D68"/>
    <w:rsid w:val="00AF180D"/>
    <w:rsid w:val="00AF184D"/>
    <w:rsid w:val="00AF2E42"/>
    <w:rsid w:val="00AF4249"/>
    <w:rsid w:val="00AF5357"/>
    <w:rsid w:val="00AF5C8C"/>
    <w:rsid w:val="00AF67FD"/>
    <w:rsid w:val="00B009C9"/>
    <w:rsid w:val="00B0256C"/>
    <w:rsid w:val="00B02845"/>
    <w:rsid w:val="00B05E2C"/>
    <w:rsid w:val="00B103D3"/>
    <w:rsid w:val="00B127C2"/>
    <w:rsid w:val="00B17DD2"/>
    <w:rsid w:val="00B21330"/>
    <w:rsid w:val="00B22D3B"/>
    <w:rsid w:val="00B267AC"/>
    <w:rsid w:val="00B26FBB"/>
    <w:rsid w:val="00B32AFF"/>
    <w:rsid w:val="00B4026B"/>
    <w:rsid w:val="00B408B5"/>
    <w:rsid w:val="00B426E0"/>
    <w:rsid w:val="00B42D0E"/>
    <w:rsid w:val="00B438CC"/>
    <w:rsid w:val="00B44880"/>
    <w:rsid w:val="00B47311"/>
    <w:rsid w:val="00B50B62"/>
    <w:rsid w:val="00B5350D"/>
    <w:rsid w:val="00B539B4"/>
    <w:rsid w:val="00B609FC"/>
    <w:rsid w:val="00B60A45"/>
    <w:rsid w:val="00B60B2B"/>
    <w:rsid w:val="00B70298"/>
    <w:rsid w:val="00B7232F"/>
    <w:rsid w:val="00B72D35"/>
    <w:rsid w:val="00B73717"/>
    <w:rsid w:val="00B84BF9"/>
    <w:rsid w:val="00B859C5"/>
    <w:rsid w:val="00B877BB"/>
    <w:rsid w:val="00B93D16"/>
    <w:rsid w:val="00B960D1"/>
    <w:rsid w:val="00BA108F"/>
    <w:rsid w:val="00BA5462"/>
    <w:rsid w:val="00BA68B8"/>
    <w:rsid w:val="00BB4E92"/>
    <w:rsid w:val="00BB67B2"/>
    <w:rsid w:val="00BC1FAE"/>
    <w:rsid w:val="00BC4BAC"/>
    <w:rsid w:val="00BC51A2"/>
    <w:rsid w:val="00BC67D6"/>
    <w:rsid w:val="00BC7FC4"/>
    <w:rsid w:val="00BD18D2"/>
    <w:rsid w:val="00BD472E"/>
    <w:rsid w:val="00BE0FF7"/>
    <w:rsid w:val="00BE1A26"/>
    <w:rsid w:val="00BE22D1"/>
    <w:rsid w:val="00BE2C6D"/>
    <w:rsid w:val="00BF4256"/>
    <w:rsid w:val="00BF5C10"/>
    <w:rsid w:val="00C0144A"/>
    <w:rsid w:val="00C14BA4"/>
    <w:rsid w:val="00C22F8D"/>
    <w:rsid w:val="00C23690"/>
    <w:rsid w:val="00C26712"/>
    <w:rsid w:val="00C26DF2"/>
    <w:rsid w:val="00C300D2"/>
    <w:rsid w:val="00C303B5"/>
    <w:rsid w:val="00C33422"/>
    <w:rsid w:val="00C33738"/>
    <w:rsid w:val="00C34594"/>
    <w:rsid w:val="00C37AC0"/>
    <w:rsid w:val="00C40FE4"/>
    <w:rsid w:val="00C4150F"/>
    <w:rsid w:val="00C44F3D"/>
    <w:rsid w:val="00C46718"/>
    <w:rsid w:val="00C50DBF"/>
    <w:rsid w:val="00C512B5"/>
    <w:rsid w:val="00C52CBB"/>
    <w:rsid w:val="00C56A32"/>
    <w:rsid w:val="00C57209"/>
    <w:rsid w:val="00C667EA"/>
    <w:rsid w:val="00C672C8"/>
    <w:rsid w:val="00C709A4"/>
    <w:rsid w:val="00C71359"/>
    <w:rsid w:val="00C76ABA"/>
    <w:rsid w:val="00C82058"/>
    <w:rsid w:val="00C9229F"/>
    <w:rsid w:val="00C9245B"/>
    <w:rsid w:val="00C92B66"/>
    <w:rsid w:val="00C95EB1"/>
    <w:rsid w:val="00C95FD8"/>
    <w:rsid w:val="00C969A4"/>
    <w:rsid w:val="00CA000F"/>
    <w:rsid w:val="00CA31B9"/>
    <w:rsid w:val="00CA372C"/>
    <w:rsid w:val="00CB2331"/>
    <w:rsid w:val="00CB3272"/>
    <w:rsid w:val="00CC30B9"/>
    <w:rsid w:val="00CC3891"/>
    <w:rsid w:val="00CC5D29"/>
    <w:rsid w:val="00CC64AB"/>
    <w:rsid w:val="00CE404E"/>
    <w:rsid w:val="00CE4708"/>
    <w:rsid w:val="00CF195C"/>
    <w:rsid w:val="00CF1E73"/>
    <w:rsid w:val="00CF5614"/>
    <w:rsid w:val="00CF6983"/>
    <w:rsid w:val="00CF6DDE"/>
    <w:rsid w:val="00D061DE"/>
    <w:rsid w:val="00D12ABB"/>
    <w:rsid w:val="00D12F4C"/>
    <w:rsid w:val="00D143F9"/>
    <w:rsid w:val="00D14DD8"/>
    <w:rsid w:val="00D2099A"/>
    <w:rsid w:val="00D223DE"/>
    <w:rsid w:val="00D22D52"/>
    <w:rsid w:val="00D23167"/>
    <w:rsid w:val="00D23222"/>
    <w:rsid w:val="00D25201"/>
    <w:rsid w:val="00D32B97"/>
    <w:rsid w:val="00D3548B"/>
    <w:rsid w:val="00D423F9"/>
    <w:rsid w:val="00D42900"/>
    <w:rsid w:val="00D4587F"/>
    <w:rsid w:val="00D5027E"/>
    <w:rsid w:val="00D52C47"/>
    <w:rsid w:val="00D5492F"/>
    <w:rsid w:val="00D54F0D"/>
    <w:rsid w:val="00D610A8"/>
    <w:rsid w:val="00D650A7"/>
    <w:rsid w:val="00D711EB"/>
    <w:rsid w:val="00D720C0"/>
    <w:rsid w:val="00D73D43"/>
    <w:rsid w:val="00D801A5"/>
    <w:rsid w:val="00D80780"/>
    <w:rsid w:val="00D80964"/>
    <w:rsid w:val="00D80C00"/>
    <w:rsid w:val="00D82285"/>
    <w:rsid w:val="00D92C1C"/>
    <w:rsid w:val="00DA033A"/>
    <w:rsid w:val="00DA222F"/>
    <w:rsid w:val="00DA2C44"/>
    <w:rsid w:val="00DA6A53"/>
    <w:rsid w:val="00DA75F9"/>
    <w:rsid w:val="00DB1E98"/>
    <w:rsid w:val="00DB3A80"/>
    <w:rsid w:val="00DB7E96"/>
    <w:rsid w:val="00DC58DC"/>
    <w:rsid w:val="00DD0300"/>
    <w:rsid w:val="00DD446A"/>
    <w:rsid w:val="00DD48CA"/>
    <w:rsid w:val="00DD6731"/>
    <w:rsid w:val="00DE01EC"/>
    <w:rsid w:val="00DE3060"/>
    <w:rsid w:val="00DF1ACB"/>
    <w:rsid w:val="00DF2402"/>
    <w:rsid w:val="00DF5706"/>
    <w:rsid w:val="00DF5938"/>
    <w:rsid w:val="00E0381C"/>
    <w:rsid w:val="00E10E14"/>
    <w:rsid w:val="00E11940"/>
    <w:rsid w:val="00E13F75"/>
    <w:rsid w:val="00E1595D"/>
    <w:rsid w:val="00E22712"/>
    <w:rsid w:val="00E24E51"/>
    <w:rsid w:val="00E25107"/>
    <w:rsid w:val="00E268BA"/>
    <w:rsid w:val="00E308AC"/>
    <w:rsid w:val="00E404C3"/>
    <w:rsid w:val="00E40763"/>
    <w:rsid w:val="00E500F3"/>
    <w:rsid w:val="00E517CF"/>
    <w:rsid w:val="00E55033"/>
    <w:rsid w:val="00E56EEF"/>
    <w:rsid w:val="00E61ED6"/>
    <w:rsid w:val="00E64C5B"/>
    <w:rsid w:val="00E64D24"/>
    <w:rsid w:val="00E657BA"/>
    <w:rsid w:val="00E67ECA"/>
    <w:rsid w:val="00E73517"/>
    <w:rsid w:val="00E80D0B"/>
    <w:rsid w:val="00E81EBC"/>
    <w:rsid w:val="00E874E8"/>
    <w:rsid w:val="00E913F3"/>
    <w:rsid w:val="00E9211D"/>
    <w:rsid w:val="00E95ADA"/>
    <w:rsid w:val="00EA02B4"/>
    <w:rsid w:val="00EA06B5"/>
    <w:rsid w:val="00EA12F0"/>
    <w:rsid w:val="00EA4316"/>
    <w:rsid w:val="00EA5EEC"/>
    <w:rsid w:val="00EB11D9"/>
    <w:rsid w:val="00EB181B"/>
    <w:rsid w:val="00EB1D3D"/>
    <w:rsid w:val="00EB449D"/>
    <w:rsid w:val="00EB4DD7"/>
    <w:rsid w:val="00EB5343"/>
    <w:rsid w:val="00EB6AEF"/>
    <w:rsid w:val="00EC054D"/>
    <w:rsid w:val="00EC1407"/>
    <w:rsid w:val="00EC7BE4"/>
    <w:rsid w:val="00EC7E28"/>
    <w:rsid w:val="00ED1997"/>
    <w:rsid w:val="00EE465A"/>
    <w:rsid w:val="00EE79FB"/>
    <w:rsid w:val="00EF096C"/>
    <w:rsid w:val="00EF138F"/>
    <w:rsid w:val="00EF2652"/>
    <w:rsid w:val="00EF2EE0"/>
    <w:rsid w:val="00F070EC"/>
    <w:rsid w:val="00F125BD"/>
    <w:rsid w:val="00F219D3"/>
    <w:rsid w:val="00F231F0"/>
    <w:rsid w:val="00F244D3"/>
    <w:rsid w:val="00F31947"/>
    <w:rsid w:val="00F334A9"/>
    <w:rsid w:val="00F339E8"/>
    <w:rsid w:val="00F36BE1"/>
    <w:rsid w:val="00F43A46"/>
    <w:rsid w:val="00F43DFA"/>
    <w:rsid w:val="00F45D82"/>
    <w:rsid w:val="00F465EB"/>
    <w:rsid w:val="00F46D2A"/>
    <w:rsid w:val="00F46F3D"/>
    <w:rsid w:val="00F50C79"/>
    <w:rsid w:val="00F51D89"/>
    <w:rsid w:val="00F5244C"/>
    <w:rsid w:val="00F53AC0"/>
    <w:rsid w:val="00F57B39"/>
    <w:rsid w:val="00F60C97"/>
    <w:rsid w:val="00F64369"/>
    <w:rsid w:val="00F65F1A"/>
    <w:rsid w:val="00F66622"/>
    <w:rsid w:val="00F678BD"/>
    <w:rsid w:val="00F711D9"/>
    <w:rsid w:val="00F72D95"/>
    <w:rsid w:val="00F734C6"/>
    <w:rsid w:val="00F7549D"/>
    <w:rsid w:val="00F7709A"/>
    <w:rsid w:val="00F8032F"/>
    <w:rsid w:val="00F81ED4"/>
    <w:rsid w:val="00F838AB"/>
    <w:rsid w:val="00F8397D"/>
    <w:rsid w:val="00F85EB3"/>
    <w:rsid w:val="00F87588"/>
    <w:rsid w:val="00F87DA0"/>
    <w:rsid w:val="00F93251"/>
    <w:rsid w:val="00F93A9C"/>
    <w:rsid w:val="00F96ECF"/>
    <w:rsid w:val="00FA6C89"/>
    <w:rsid w:val="00FB0E2A"/>
    <w:rsid w:val="00FB1320"/>
    <w:rsid w:val="00FB3EF3"/>
    <w:rsid w:val="00FB622D"/>
    <w:rsid w:val="00FC0BD2"/>
    <w:rsid w:val="00FC19D0"/>
    <w:rsid w:val="00FD3CB9"/>
    <w:rsid w:val="00FD3CFE"/>
    <w:rsid w:val="00FD6ADD"/>
    <w:rsid w:val="00FE36C5"/>
    <w:rsid w:val="00FF1996"/>
    <w:rsid w:val="00FF3953"/>
    <w:rsid w:val="00FF7154"/>
    <w:rsid w:val="0464202B"/>
    <w:rsid w:val="0F1261C5"/>
    <w:rsid w:val="174F9EF0"/>
    <w:rsid w:val="177782FC"/>
    <w:rsid w:val="17BFD4F8"/>
    <w:rsid w:val="17EF6347"/>
    <w:rsid w:val="184F0BA2"/>
    <w:rsid w:val="1A2453EF"/>
    <w:rsid w:val="1CEB9B16"/>
    <w:rsid w:val="1D7E80E5"/>
    <w:rsid w:val="1E5B3687"/>
    <w:rsid w:val="1E7F1C7C"/>
    <w:rsid w:val="1EE742BB"/>
    <w:rsid w:val="1F5BBF38"/>
    <w:rsid w:val="1FED98FB"/>
    <w:rsid w:val="1FF280B5"/>
    <w:rsid w:val="25437692"/>
    <w:rsid w:val="27535B8A"/>
    <w:rsid w:val="27CA2623"/>
    <w:rsid w:val="27FAD437"/>
    <w:rsid w:val="28CE7583"/>
    <w:rsid w:val="2BE49CA1"/>
    <w:rsid w:val="2DFDDD82"/>
    <w:rsid w:val="2E9DF007"/>
    <w:rsid w:val="2FB71F2F"/>
    <w:rsid w:val="2FE7B97E"/>
    <w:rsid w:val="2FFB9D5A"/>
    <w:rsid w:val="2FFFC7FD"/>
    <w:rsid w:val="305C4EA9"/>
    <w:rsid w:val="35DEA601"/>
    <w:rsid w:val="367FF2F1"/>
    <w:rsid w:val="36FE26B6"/>
    <w:rsid w:val="39B32692"/>
    <w:rsid w:val="39EFF31A"/>
    <w:rsid w:val="3A3A1655"/>
    <w:rsid w:val="3ADFBEDB"/>
    <w:rsid w:val="3B5F7099"/>
    <w:rsid w:val="3BFF80CF"/>
    <w:rsid w:val="3C91F990"/>
    <w:rsid w:val="3D6FDE8C"/>
    <w:rsid w:val="3DB399DD"/>
    <w:rsid w:val="3DEFD5ED"/>
    <w:rsid w:val="3DF34063"/>
    <w:rsid w:val="3E85FEB7"/>
    <w:rsid w:val="3ED29394"/>
    <w:rsid w:val="3EDCD904"/>
    <w:rsid w:val="3EF25695"/>
    <w:rsid w:val="3EF6E694"/>
    <w:rsid w:val="3EFB1D80"/>
    <w:rsid w:val="3F6FF147"/>
    <w:rsid w:val="3F7FAC9C"/>
    <w:rsid w:val="3FDF4DD8"/>
    <w:rsid w:val="46173723"/>
    <w:rsid w:val="47F63EE2"/>
    <w:rsid w:val="49F8FD7C"/>
    <w:rsid w:val="4DDD3C5A"/>
    <w:rsid w:val="4EFFB6AF"/>
    <w:rsid w:val="4FA230B5"/>
    <w:rsid w:val="4FBD71C5"/>
    <w:rsid w:val="4FFFDBCA"/>
    <w:rsid w:val="51964C68"/>
    <w:rsid w:val="53472D76"/>
    <w:rsid w:val="53F9B30A"/>
    <w:rsid w:val="55623650"/>
    <w:rsid w:val="56A7DC10"/>
    <w:rsid w:val="573F1D1D"/>
    <w:rsid w:val="57770418"/>
    <w:rsid w:val="57BFDC83"/>
    <w:rsid w:val="57CF80E7"/>
    <w:rsid w:val="57DE7FDC"/>
    <w:rsid w:val="57EDA931"/>
    <w:rsid w:val="5A6F62EC"/>
    <w:rsid w:val="5AEF61B1"/>
    <w:rsid w:val="5AF71361"/>
    <w:rsid w:val="5AFE3260"/>
    <w:rsid w:val="5B7A3C51"/>
    <w:rsid w:val="5BC9E024"/>
    <w:rsid w:val="5BDCD49B"/>
    <w:rsid w:val="5BF99F87"/>
    <w:rsid w:val="5CEDBD39"/>
    <w:rsid w:val="5D361E01"/>
    <w:rsid w:val="5D3F1C0B"/>
    <w:rsid w:val="5DBF3592"/>
    <w:rsid w:val="5DD32481"/>
    <w:rsid w:val="5DDC872A"/>
    <w:rsid w:val="5DF7D4B9"/>
    <w:rsid w:val="5DFB7388"/>
    <w:rsid w:val="5DFBA416"/>
    <w:rsid w:val="5E2FC534"/>
    <w:rsid w:val="5EDD8F00"/>
    <w:rsid w:val="5EEF5F3E"/>
    <w:rsid w:val="5EF794C9"/>
    <w:rsid w:val="5FBE39D1"/>
    <w:rsid w:val="5FCFD60C"/>
    <w:rsid w:val="5FD34F71"/>
    <w:rsid w:val="5FD7EF59"/>
    <w:rsid w:val="5FEFB4F5"/>
    <w:rsid w:val="5FF7F885"/>
    <w:rsid w:val="5FFF9AED"/>
    <w:rsid w:val="61BD7240"/>
    <w:rsid w:val="637C6B8B"/>
    <w:rsid w:val="67B78B1F"/>
    <w:rsid w:val="67BB2882"/>
    <w:rsid w:val="67CBFE17"/>
    <w:rsid w:val="67DE2B8B"/>
    <w:rsid w:val="695B17B8"/>
    <w:rsid w:val="6B6D003D"/>
    <w:rsid w:val="6BFD661F"/>
    <w:rsid w:val="6BFD9B6F"/>
    <w:rsid w:val="6C124BF1"/>
    <w:rsid w:val="6CA7DD32"/>
    <w:rsid w:val="6CEDC00A"/>
    <w:rsid w:val="6D3D5B77"/>
    <w:rsid w:val="6D9B2F17"/>
    <w:rsid w:val="6DDFCEDD"/>
    <w:rsid w:val="6E7CD03F"/>
    <w:rsid w:val="6F3E6476"/>
    <w:rsid w:val="6F9BC128"/>
    <w:rsid w:val="6FBF882D"/>
    <w:rsid w:val="6FEE5FFD"/>
    <w:rsid w:val="6FFB0C57"/>
    <w:rsid w:val="71DB6705"/>
    <w:rsid w:val="722B5665"/>
    <w:rsid w:val="72B7D4D0"/>
    <w:rsid w:val="73087662"/>
    <w:rsid w:val="735BCF87"/>
    <w:rsid w:val="736E071F"/>
    <w:rsid w:val="736E5B9A"/>
    <w:rsid w:val="73EF113F"/>
    <w:rsid w:val="746D01D6"/>
    <w:rsid w:val="74BEFC08"/>
    <w:rsid w:val="759567CD"/>
    <w:rsid w:val="75BD0FCA"/>
    <w:rsid w:val="75BF9AA1"/>
    <w:rsid w:val="76DB74F4"/>
    <w:rsid w:val="76DBAEB3"/>
    <w:rsid w:val="773E32A7"/>
    <w:rsid w:val="7770A3BC"/>
    <w:rsid w:val="77772788"/>
    <w:rsid w:val="777D6E94"/>
    <w:rsid w:val="77AC2A34"/>
    <w:rsid w:val="77B5B69A"/>
    <w:rsid w:val="77BD9020"/>
    <w:rsid w:val="77BF2AC2"/>
    <w:rsid w:val="77E7E453"/>
    <w:rsid w:val="77F77254"/>
    <w:rsid w:val="79EE72A4"/>
    <w:rsid w:val="79F738E3"/>
    <w:rsid w:val="7ACFD31B"/>
    <w:rsid w:val="7AFF26B5"/>
    <w:rsid w:val="7B7D77D1"/>
    <w:rsid w:val="7BEF53E5"/>
    <w:rsid w:val="7BFB140C"/>
    <w:rsid w:val="7BFEB584"/>
    <w:rsid w:val="7C560364"/>
    <w:rsid w:val="7D1FAEE9"/>
    <w:rsid w:val="7D3A449A"/>
    <w:rsid w:val="7DDD43B4"/>
    <w:rsid w:val="7DE910A7"/>
    <w:rsid w:val="7DEF1E68"/>
    <w:rsid w:val="7DFCB91F"/>
    <w:rsid w:val="7E4DA47D"/>
    <w:rsid w:val="7E528A01"/>
    <w:rsid w:val="7EBF5891"/>
    <w:rsid w:val="7EDF7AB8"/>
    <w:rsid w:val="7EF7F607"/>
    <w:rsid w:val="7EFC5242"/>
    <w:rsid w:val="7EFC6FDA"/>
    <w:rsid w:val="7EFEC5AA"/>
    <w:rsid w:val="7EFFD467"/>
    <w:rsid w:val="7F1A1BDD"/>
    <w:rsid w:val="7F3B1EC3"/>
    <w:rsid w:val="7F3F8408"/>
    <w:rsid w:val="7F3FECAA"/>
    <w:rsid w:val="7F67629C"/>
    <w:rsid w:val="7F6E5624"/>
    <w:rsid w:val="7F755FA9"/>
    <w:rsid w:val="7F7F0102"/>
    <w:rsid w:val="7F8F0C74"/>
    <w:rsid w:val="7F9F16FB"/>
    <w:rsid w:val="7FB90FF1"/>
    <w:rsid w:val="7FBA2129"/>
    <w:rsid w:val="7FBD7596"/>
    <w:rsid w:val="7FBF7FD1"/>
    <w:rsid w:val="7FD9E2B3"/>
    <w:rsid w:val="7FE5FDEB"/>
    <w:rsid w:val="7FE79B32"/>
    <w:rsid w:val="7FEBBA78"/>
    <w:rsid w:val="7FED3445"/>
    <w:rsid w:val="7FEDB0AA"/>
    <w:rsid w:val="7FF6CB85"/>
    <w:rsid w:val="7FF7DBD4"/>
    <w:rsid w:val="7FFB23D8"/>
    <w:rsid w:val="7FFC77D2"/>
    <w:rsid w:val="7FFD0DE5"/>
    <w:rsid w:val="7FFD649D"/>
    <w:rsid w:val="7FFE271D"/>
    <w:rsid w:val="7FFEE236"/>
    <w:rsid w:val="7FFF0B8D"/>
    <w:rsid w:val="7FFF307D"/>
    <w:rsid w:val="7FFF34F8"/>
    <w:rsid w:val="8DF6DC6E"/>
    <w:rsid w:val="8FFF3B5B"/>
    <w:rsid w:val="93A9674E"/>
    <w:rsid w:val="96DFF26C"/>
    <w:rsid w:val="9BF98674"/>
    <w:rsid w:val="9EC7A9C8"/>
    <w:rsid w:val="9FDBCB61"/>
    <w:rsid w:val="A5DE2970"/>
    <w:rsid w:val="A73DC5A5"/>
    <w:rsid w:val="A74F5840"/>
    <w:rsid w:val="A7F7CBBD"/>
    <w:rsid w:val="AABFE314"/>
    <w:rsid w:val="AD6E3AD3"/>
    <w:rsid w:val="AEC62E28"/>
    <w:rsid w:val="AEF488E8"/>
    <w:rsid w:val="AF47A29B"/>
    <w:rsid w:val="AFFF0883"/>
    <w:rsid w:val="B3974996"/>
    <w:rsid w:val="B5EF55F6"/>
    <w:rsid w:val="B77FEFF9"/>
    <w:rsid w:val="B79F652E"/>
    <w:rsid w:val="B7BFBAED"/>
    <w:rsid w:val="B7DDC961"/>
    <w:rsid w:val="BA7B0E5D"/>
    <w:rsid w:val="BBE77B3D"/>
    <w:rsid w:val="BCD74FF6"/>
    <w:rsid w:val="BE77103E"/>
    <w:rsid w:val="BE7B6A07"/>
    <w:rsid w:val="BEF78ED0"/>
    <w:rsid w:val="BEFB03C9"/>
    <w:rsid w:val="BF7E71B6"/>
    <w:rsid w:val="BF7FC76A"/>
    <w:rsid w:val="BF7FF524"/>
    <w:rsid w:val="BFDEB094"/>
    <w:rsid w:val="BFEFC0A3"/>
    <w:rsid w:val="BFFB93F9"/>
    <w:rsid w:val="C5BF36C3"/>
    <w:rsid w:val="C69E6CE2"/>
    <w:rsid w:val="C7F72BA0"/>
    <w:rsid w:val="C8E78C04"/>
    <w:rsid w:val="CBFB98CE"/>
    <w:rsid w:val="CDAD05C4"/>
    <w:rsid w:val="CDF5357B"/>
    <w:rsid w:val="CE7FA0D1"/>
    <w:rsid w:val="CF334537"/>
    <w:rsid w:val="CF7FB6F0"/>
    <w:rsid w:val="CFFCC4E8"/>
    <w:rsid w:val="CFFFEE1C"/>
    <w:rsid w:val="D65FAB08"/>
    <w:rsid w:val="D77FFEDC"/>
    <w:rsid w:val="D87DCEA4"/>
    <w:rsid w:val="DADFAE53"/>
    <w:rsid w:val="DAFB1753"/>
    <w:rsid w:val="DAFD6766"/>
    <w:rsid w:val="DBF6EF51"/>
    <w:rsid w:val="DBFD1F44"/>
    <w:rsid w:val="DC7F7A55"/>
    <w:rsid w:val="DCFB20E4"/>
    <w:rsid w:val="DD7D561C"/>
    <w:rsid w:val="DDFED32E"/>
    <w:rsid w:val="DEA633E5"/>
    <w:rsid w:val="DEC2E0BB"/>
    <w:rsid w:val="DEFFB0E4"/>
    <w:rsid w:val="DF5F7A1F"/>
    <w:rsid w:val="DF853AB6"/>
    <w:rsid w:val="DF856C58"/>
    <w:rsid w:val="DFD6D248"/>
    <w:rsid w:val="DFDF9288"/>
    <w:rsid w:val="DFEF3814"/>
    <w:rsid w:val="E53F7879"/>
    <w:rsid w:val="E59BB4CE"/>
    <w:rsid w:val="E5FE7D18"/>
    <w:rsid w:val="E7B30A37"/>
    <w:rsid w:val="E7B5D55F"/>
    <w:rsid w:val="E7BF02EA"/>
    <w:rsid w:val="E7EBC009"/>
    <w:rsid w:val="E7FF7E39"/>
    <w:rsid w:val="EB832537"/>
    <w:rsid w:val="EBC34035"/>
    <w:rsid w:val="EBE74798"/>
    <w:rsid w:val="EC1B532C"/>
    <w:rsid w:val="ECBE59C9"/>
    <w:rsid w:val="ED9A4739"/>
    <w:rsid w:val="EDBDBD3C"/>
    <w:rsid w:val="EE1CABC7"/>
    <w:rsid w:val="EF6FF809"/>
    <w:rsid w:val="EFDF72BD"/>
    <w:rsid w:val="EFF78A51"/>
    <w:rsid w:val="EFFB6D04"/>
    <w:rsid w:val="EFFF9432"/>
    <w:rsid w:val="F353EC48"/>
    <w:rsid w:val="F3B7F8EA"/>
    <w:rsid w:val="F3F90E61"/>
    <w:rsid w:val="F4FD88E6"/>
    <w:rsid w:val="F5679E0C"/>
    <w:rsid w:val="F56EA50A"/>
    <w:rsid w:val="F5B7B7C2"/>
    <w:rsid w:val="F5BE223E"/>
    <w:rsid w:val="F5FF8DE6"/>
    <w:rsid w:val="F686953D"/>
    <w:rsid w:val="F6DFA27E"/>
    <w:rsid w:val="F6FE3462"/>
    <w:rsid w:val="F77997D3"/>
    <w:rsid w:val="F77FD583"/>
    <w:rsid w:val="F79D3557"/>
    <w:rsid w:val="F7B52D0B"/>
    <w:rsid w:val="F7C7F115"/>
    <w:rsid w:val="F7CF4FC8"/>
    <w:rsid w:val="F7DDABCD"/>
    <w:rsid w:val="F7E745D0"/>
    <w:rsid w:val="F7F3730A"/>
    <w:rsid w:val="F7F52BFF"/>
    <w:rsid w:val="F7FFCDAB"/>
    <w:rsid w:val="F7FFEC74"/>
    <w:rsid w:val="F84FC648"/>
    <w:rsid w:val="FABF3DF1"/>
    <w:rsid w:val="FAD5A008"/>
    <w:rsid w:val="FB7F23ED"/>
    <w:rsid w:val="FB7F321D"/>
    <w:rsid w:val="FBAE25C8"/>
    <w:rsid w:val="FBAF0497"/>
    <w:rsid w:val="FBB7AA82"/>
    <w:rsid w:val="FBCF174E"/>
    <w:rsid w:val="FBEF58ED"/>
    <w:rsid w:val="FBF55FC4"/>
    <w:rsid w:val="FBF7E7EB"/>
    <w:rsid w:val="FCFF4B30"/>
    <w:rsid w:val="FD2EF9C4"/>
    <w:rsid w:val="FD9DAA76"/>
    <w:rsid w:val="FDAD8861"/>
    <w:rsid w:val="FDAF41A1"/>
    <w:rsid w:val="FDBE2A78"/>
    <w:rsid w:val="FDC4BDB7"/>
    <w:rsid w:val="FE6D7EBA"/>
    <w:rsid w:val="FE7F6FCF"/>
    <w:rsid w:val="FEB6EF4C"/>
    <w:rsid w:val="FEB74DA0"/>
    <w:rsid w:val="FEBF0EF2"/>
    <w:rsid w:val="FEF0610D"/>
    <w:rsid w:val="FEF30BB9"/>
    <w:rsid w:val="FEF7D846"/>
    <w:rsid w:val="FEFF7E62"/>
    <w:rsid w:val="FF1771CE"/>
    <w:rsid w:val="FF75C994"/>
    <w:rsid w:val="FF75DF60"/>
    <w:rsid w:val="FF7DF006"/>
    <w:rsid w:val="FF7E6DFC"/>
    <w:rsid w:val="FFBC6239"/>
    <w:rsid w:val="FFBFC431"/>
    <w:rsid w:val="FFCAB931"/>
    <w:rsid w:val="FFDF4FF6"/>
    <w:rsid w:val="FFF902D5"/>
    <w:rsid w:val="FFF99A7F"/>
    <w:rsid w:val="FFFAD409"/>
    <w:rsid w:val="FFFB804D"/>
    <w:rsid w:val="FFFC5401"/>
    <w:rsid w:val="FFFF779A"/>
    <w:rsid w:val="FF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nhideWhenUsed="0" w:uiPriority="99" w:name="Default Paragraph Font"/>
    <w:lsdException w:unhideWhenUsed="0" w:uiPriority="99" w:name="Body Text"/>
    <w:lsdException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semiHidden="0" w:name="Document Map"/>
    <w:lsdException w:unhideWhenUsed="0" w:uiPriority="99" w:semiHidden="0" w:name="Plain Text"/>
    <w:lsdException w:qFormat="1" w:unhideWhenUsed="0" w:uiPriority="99" w:semiHidden="0" w:name="E-mail Signature"/>
    <w:lsdException w:unhideWhenUsed="0" w:uiPriority="99" w:semiHidden="0" w:name="Normal (Web)"/>
    <w:lsdException w:uiPriority="99" w:name="HTML Acronym" w:locked="1"/>
    <w:lsdException w:qFormat="1" w:unhideWhenUsed="0" w:uiPriority="99" w:semiHidden="0" w:name="HTML Address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unhideWhenUsed="0" w:uiPriority="99" w:semiHidden="0" w:name="Table Grid"/>
    <w:lsdException w:uiPriority="99" w:name="Table Theme" w:locked="1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93"/>
    <w:qFormat/>
    <w:uiPriority w:val="9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94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3"/>
    <w:basedOn w:val="1"/>
    <w:next w:val="1"/>
    <w:link w:val="95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96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8">
    <w:name w:val="heading 5"/>
    <w:basedOn w:val="1"/>
    <w:next w:val="1"/>
    <w:link w:val="97"/>
    <w:qFormat/>
    <w:uiPriority w:val="9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9">
    <w:name w:val="heading 6"/>
    <w:basedOn w:val="1"/>
    <w:next w:val="1"/>
    <w:link w:val="98"/>
    <w:qFormat/>
    <w:uiPriority w:val="99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10">
    <w:name w:val="heading 7"/>
    <w:basedOn w:val="1"/>
    <w:next w:val="1"/>
    <w:link w:val="99"/>
    <w:qFormat/>
    <w:uiPriority w:val="9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1">
    <w:name w:val="heading 8"/>
    <w:basedOn w:val="1"/>
    <w:next w:val="1"/>
    <w:link w:val="100"/>
    <w:qFormat/>
    <w:uiPriority w:val="99"/>
    <w:pPr>
      <w:keepNext/>
      <w:keepLines/>
      <w:spacing w:before="240" w:after="64" w:line="320" w:lineRule="auto"/>
      <w:outlineLvl w:val="7"/>
    </w:pPr>
    <w:rPr>
      <w:rFonts w:ascii="Cambria" w:hAnsi="Cambria"/>
      <w:sz w:val="24"/>
    </w:rPr>
  </w:style>
  <w:style w:type="paragraph" w:styleId="12">
    <w:name w:val="heading 9"/>
    <w:basedOn w:val="1"/>
    <w:next w:val="1"/>
    <w:link w:val="101"/>
    <w:qFormat/>
    <w:uiPriority w:val="99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90">
    <w:name w:val="Default Paragraph Font"/>
    <w:semiHidden/>
    <w:uiPriority w:val="99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102"/>
    <w:qFormat/>
    <w:uiPriority w:val="99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3">
    <w:name w:val="macro"/>
    <w:link w:val="156"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3">
    <w:name w:val="List 3"/>
    <w:basedOn w:val="1"/>
    <w:qFormat/>
    <w:uiPriority w:val="99"/>
    <w:pPr>
      <w:ind w:left="100" w:leftChars="400" w:hanging="200" w:hangingChars="200"/>
      <w:contextualSpacing/>
    </w:pPr>
  </w:style>
  <w:style w:type="paragraph" w:styleId="14">
    <w:name w:val="toc 7"/>
    <w:basedOn w:val="1"/>
    <w:next w:val="1"/>
    <w:autoRedefine/>
    <w:qFormat/>
    <w:uiPriority w:val="99"/>
    <w:pPr>
      <w:ind w:left="2520" w:leftChars="1200"/>
    </w:pPr>
  </w:style>
  <w:style w:type="paragraph" w:styleId="15">
    <w:name w:val="List Number 2"/>
    <w:basedOn w:val="1"/>
    <w:qFormat/>
    <w:uiPriority w:val="99"/>
    <w:pPr>
      <w:numPr>
        <w:ilvl w:val="0"/>
        <w:numId w:val="1"/>
      </w:numPr>
      <w:ind w:left="200" w:leftChars="200" w:hanging="200" w:hangingChars="200"/>
      <w:contextualSpacing/>
    </w:pPr>
  </w:style>
  <w:style w:type="paragraph" w:styleId="16">
    <w:name w:val="table of authorities"/>
    <w:basedOn w:val="1"/>
    <w:next w:val="1"/>
    <w:qFormat/>
    <w:uiPriority w:val="99"/>
    <w:pPr>
      <w:ind w:left="420" w:leftChars="200"/>
    </w:pPr>
  </w:style>
  <w:style w:type="paragraph" w:styleId="17">
    <w:name w:val="Note Heading"/>
    <w:basedOn w:val="1"/>
    <w:next w:val="1"/>
    <w:link w:val="177"/>
    <w:qFormat/>
    <w:uiPriority w:val="99"/>
    <w:pPr>
      <w:jc w:val="center"/>
    </w:pPr>
  </w:style>
  <w:style w:type="paragraph" w:styleId="18">
    <w:name w:val="List Bullet 4"/>
    <w:basedOn w:val="1"/>
    <w:qFormat/>
    <w:uiPriority w:val="99"/>
    <w:pPr>
      <w:numPr>
        <w:ilvl w:val="0"/>
        <w:numId w:val="2"/>
      </w:numPr>
      <w:ind w:left="600" w:leftChars="600" w:hanging="200" w:hangingChars="200"/>
      <w:contextualSpacing/>
    </w:pPr>
  </w:style>
  <w:style w:type="paragraph" w:styleId="19">
    <w:name w:val="index 8"/>
    <w:basedOn w:val="1"/>
    <w:next w:val="1"/>
    <w:uiPriority w:val="99"/>
    <w:pPr>
      <w:ind w:left="2940"/>
    </w:pPr>
  </w:style>
  <w:style w:type="paragraph" w:styleId="20">
    <w:name w:val="E-mail Signature"/>
    <w:basedOn w:val="1"/>
    <w:link w:val="154"/>
    <w:qFormat/>
    <w:uiPriority w:val="99"/>
  </w:style>
  <w:style w:type="paragraph" w:styleId="21">
    <w:name w:val="List Number"/>
    <w:basedOn w:val="1"/>
    <w:qFormat/>
    <w:uiPriority w:val="99"/>
    <w:pPr>
      <w:numPr>
        <w:ilvl w:val="0"/>
        <w:numId w:val="3"/>
      </w:numPr>
      <w:ind w:hanging="200" w:hangingChars="200"/>
      <w:contextualSpacing/>
    </w:pPr>
  </w:style>
  <w:style w:type="paragraph" w:styleId="22">
    <w:name w:val="Normal Indent"/>
    <w:basedOn w:val="1"/>
    <w:qFormat/>
    <w:uiPriority w:val="99"/>
    <w:pPr>
      <w:ind w:firstLine="420" w:firstLineChars="200"/>
    </w:pPr>
  </w:style>
  <w:style w:type="paragraph" w:styleId="23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24">
    <w:name w:val="index 5"/>
    <w:basedOn w:val="1"/>
    <w:next w:val="1"/>
    <w:autoRedefine/>
    <w:qFormat/>
    <w:uiPriority w:val="99"/>
    <w:pPr>
      <w:ind w:left="800" w:leftChars="800"/>
    </w:pPr>
  </w:style>
  <w:style w:type="paragraph" w:styleId="25">
    <w:name w:val="List Bullet"/>
    <w:basedOn w:val="1"/>
    <w:qFormat/>
    <w:uiPriority w:val="99"/>
    <w:pPr>
      <w:numPr>
        <w:ilvl w:val="0"/>
        <w:numId w:val="4"/>
      </w:numPr>
      <w:ind w:hanging="200" w:hangingChars="200"/>
      <w:contextualSpacing/>
    </w:pPr>
  </w:style>
  <w:style w:type="paragraph" w:styleId="26">
    <w:name w:val="envelope address"/>
    <w:basedOn w:val="1"/>
    <w:qFormat/>
    <w:uiPriority w:val="99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Cambria" w:hAnsi="Cambria"/>
      <w:sz w:val="24"/>
    </w:rPr>
  </w:style>
  <w:style w:type="paragraph" w:styleId="27">
    <w:name w:val="Document Map"/>
    <w:basedOn w:val="1"/>
    <w:link w:val="166"/>
    <w:qFormat/>
    <w:uiPriority w:val="99"/>
    <w:rPr>
      <w:rFonts w:ascii="宋体"/>
      <w:sz w:val="18"/>
      <w:szCs w:val="18"/>
    </w:rPr>
  </w:style>
  <w:style w:type="paragraph" w:styleId="28">
    <w:name w:val="toa heading"/>
    <w:basedOn w:val="1"/>
    <w:next w:val="1"/>
    <w:qFormat/>
    <w:uiPriority w:val="99"/>
    <w:pPr>
      <w:spacing w:before="120"/>
    </w:pPr>
    <w:rPr>
      <w:rFonts w:ascii="Cambria" w:hAnsi="Cambria"/>
      <w:sz w:val="24"/>
    </w:rPr>
  </w:style>
  <w:style w:type="paragraph" w:styleId="29">
    <w:name w:val="annotation text"/>
    <w:basedOn w:val="1"/>
    <w:link w:val="161"/>
    <w:qFormat/>
    <w:uiPriority w:val="99"/>
    <w:pPr>
      <w:jc w:val="left"/>
    </w:pPr>
  </w:style>
  <w:style w:type="paragraph" w:styleId="30">
    <w:name w:val="index 6"/>
    <w:basedOn w:val="1"/>
    <w:next w:val="1"/>
    <w:autoRedefine/>
    <w:qFormat/>
    <w:uiPriority w:val="99"/>
    <w:pPr>
      <w:ind w:left="1000" w:leftChars="1000"/>
    </w:pPr>
  </w:style>
  <w:style w:type="paragraph" w:styleId="31">
    <w:name w:val="Salutation"/>
    <w:basedOn w:val="1"/>
    <w:next w:val="1"/>
    <w:link w:val="153"/>
    <w:qFormat/>
    <w:uiPriority w:val="99"/>
  </w:style>
  <w:style w:type="paragraph" w:styleId="32">
    <w:name w:val="Body Text 3"/>
    <w:basedOn w:val="1"/>
    <w:link w:val="174"/>
    <w:qFormat/>
    <w:uiPriority w:val="99"/>
    <w:pPr>
      <w:spacing w:after="120"/>
    </w:pPr>
    <w:rPr>
      <w:sz w:val="16"/>
      <w:szCs w:val="16"/>
    </w:rPr>
  </w:style>
  <w:style w:type="paragraph" w:styleId="33">
    <w:name w:val="Closing"/>
    <w:basedOn w:val="1"/>
    <w:link w:val="158"/>
    <w:qFormat/>
    <w:uiPriority w:val="99"/>
    <w:pPr>
      <w:ind w:left="100" w:leftChars="2100"/>
    </w:pPr>
  </w:style>
  <w:style w:type="paragraph" w:styleId="34">
    <w:name w:val="List Bullet 3"/>
    <w:basedOn w:val="1"/>
    <w:qFormat/>
    <w:uiPriority w:val="99"/>
    <w:pPr>
      <w:numPr>
        <w:ilvl w:val="0"/>
        <w:numId w:val="5"/>
      </w:numPr>
      <w:ind w:left="400" w:leftChars="400" w:hanging="200" w:hangingChars="200"/>
      <w:contextualSpacing/>
    </w:pPr>
  </w:style>
  <w:style w:type="paragraph" w:styleId="35">
    <w:name w:val="Body Text"/>
    <w:basedOn w:val="1"/>
    <w:next w:val="1"/>
    <w:link w:val="103"/>
    <w:semiHidden/>
    <w:uiPriority w:val="99"/>
    <w:rPr>
      <w:rFonts w:ascii="仿宋" w:hAnsi="仿宋" w:eastAsia="仿宋" w:cs="仿宋"/>
      <w:sz w:val="31"/>
      <w:szCs w:val="31"/>
      <w:lang w:eastAsia="en-US"/>
    </w:rPr>
  </w:style>
  <w:style w:type="paragraph" w:styleId="36">
    <w:name w:val="Body Text Indent"/>
    <w:basedOn w:val="1"/>
    <w:link w:val="104"/>
    <w:uiPriority w:val="99"/>
    <w:pPr>
      <w:ind w:firstLine="640" w:firstLineChars="200"/>
    </w:pPr>
    <w:rPr>
      <w:sz w:val="32"/>
    </w:rPr>
  </w:style>
  <w:style w:type="paragraph" w:styleId="37">
    <w:name w:val="List Number 3"/>
    <w:basedOn w:val="1"/>
    <w:qFormat/>
    <w:uiPriority w:val="99"/>
    <w:pPr>
      <w:numPr>
        <w:ilvl w:val="0"/>
        <w:numId w:val="6"/>
      </w:numPr>
      <w:ind w:left="400" w:leftChars="400" w:hanging="200" w:hangingChars="200"/>
      <w:contextualSpacing/>
    </w:pPr>
  </w:style>
  <w:style w:type="paragraph" w:styleId="38">
    <w:name w:val="List 2"/>
    <w:basedOn w:val="1"/>
    <w:qFormat/>
    <w:uiPriority w:val="99"/>
    <w:pPr>
      <w:ind w:left="100" w:leftChars="200" w:hanging="200" w:hangingChars="200"/>
      <w:contextualSpacing/>
    </w:pPr>
  </w:style>
  <w:style w:type="paragraph" w:styleId="39">
    <w:name w:val="List Continue"/>
    <w:basedOn w:val="1"/>
    <w:qFormat/>
    <w:uiPriority w:val="99"/>
    <w:pPr>
      <w:spacing w:after="120"/>
      <w:ind w:left="420" w:leftChars="200"/>
      <w:contextualSpacing/>
    </w:pPr>
  </w:style>
  <w:style w:type="paragraph" w:styleId="40">
    <w:name w:val="Block Text"/>
    <w:basedOn w:val="1"/>
    <w:qFormat/>
    <w:uiPriority w:val="99"/>
    <w:pPr>
      <w:spacing w:after="120"/>
      <w:ind w:left="1440" w:leftChars="700" w:right="1440" w:rightChars="700"/>
    </w:pPr>
  </w:style>
  <w:style w:type="paragraph" w:styleId="41">
    <w:name w:val="List Bullet 2"/>
    <w:basedOn w:val="1"/>
    <w:qFormat/>
    <w:uiPriority w:val="99"/>
    <w:pPr>
      <w:numPr>
        <w:ilvl w:val="0"/>
        <w:numId w:val="7"/>
      </w:numPr>
      <w:ind w:left="200" w:leftChars="200" w:hanging="200" w:hangingChars="200"/>
      <w:contextualSpacing/>
    </w:pPr>
  </w:style>
  <w:style w:type="paragraph" w:styleId="42">
    <w:name w:val="HTML Address"/>
    <w:basedOn w:val="1"/>
    <w:link w:val="150"/>
    <w:qFormat/>
    <w:uiPriority w:val="99"/>
    <w:rPr>
      <w:i/>
      <w:iCs/>
    </w:rPr>
  </w:style>
  <w:style w:type="paragraph" w:styleId="43">
    <w:name w:val="index 4"/>
    <w:basedOn w:val="1"/>
    <w:next w:val="1"/>
    <w:autoRedefine/>
    <w:qFormat/>
    <w:uiPriority w:val="99"/>
    <w:pPr>
      <w:ind w:left="600" w:leftChars="600"/>
    </w:pPr>
  </w:style>
  <w:style w:type="paragraph" w:styleId="44">
    <w:name w:val="toc 5"/>
    <w:basedOn w:val="1"/>
    <w:next w:val="1"/>
    <w:autoRedefine/>
    <w:qFormat/>
    <w:uiPriority w:val="99"/>
    <w:pPr>
      <w:ind w:left="1680" w:leftChars="800"/>
    </w:pPr>
  </w:style>
  <w:style w:type="paragraph" w:styleId="45">
    <w:name w:val="toc 3"/>
    <w:basedOn w:val="1"/>
    <w:next w:val="1"/>
    <w:autoRedefine/>
    <w:qFormat/>
    <w:uiPriority w:val="99"/>
    <w:pPr>
      <w:ind w:left="840" w:leftChars="400"/>
    </w:pPr>
  </w:style>
  <w:style w:type="paragraph" w:styleId="46">
    <w:name w:val="Plain Text"/>
    <w:basedOn w:val="1"/>
    <w:link w:val="105"/>
    <w:uiPriority w:val="99"/>
    <w:rPr>
      <w:rFonts w:ascii="宋体" w:hAnsi="Courier New" w:cs="Courier New"/>
      <w:szCs w:val="21"/>
    </w:rPr>
  </w:style>
  <w:style w:type="paragraph" w:styleId="47">
    <w:name w:val="List Bullet 5"/>
    <w:basedOn w:val="1"/>
    <w:qFormat/>
    <w:uiPriority w:val="99"/>
    <w:pPr>
      <w:numPr>
        <w:ilvl w:val="0"/>
        <w:numId w:val="8"/>
      </w:numPr>
      <w:ind w:left="800" w:leftChars="800" w:hanging="200" w:hangingChars="200"/>
      <w:contextualSpacing/>
    </w:pPr>
  </w:style>
  <w:style w:type="paragraph" w:styleId="48">
    <w:name w:val="List Number 4"/>
    <w:basedOn w:val="1"/>
    <w:qFormat/>
    <w:uiPriority w:val="99"/>
    <w:pPr>
      <w:numPr>
        <w:ilvl w:val="0"/>
        <w:numId w:val="9"/>
      </w:numPr>
      <w:ind w:left="600" w:leftChars="600" w:hanging="200" w:hangingChars="200"/>
      <w:contextualSpacing/>
    </w:pPr>
  </w:style>
  <w:style w:type="paragraph" w:styleId="49">
    <w:name w:val="toc 8"/>
    <w:basedOn w:val="1"/>
    <w:next w:val="1"/>
    <w:autoRedefine/>
    <w:qFormat/>
    <w:uiPriority w:val="99"/>
    <w:pPr>
      <w:ind w:left="2940" w:leftChars="1400"/>
    </w:pPr>
  </w:style>
  <w:style w:type="paragraph" w:styleId="50">
    <w:name w:val="index 3"/>
    <w:basedOn w:val="1"/>
    <w:next w:val="1"/>
    <w:autoRedefine/>
    <w:qFormat/>
    <w:uiPriority w:val="99"/>
    <w:pPr>
      <w:ind w:left="400" w:leftChars="400"/>
    </w:pPr>
  </w:style>
  <w:style w:type="paragraph" w:styleId="51">
    <w:name w:val="Date"/>
    <w:basedOn w:val="1"/>
    <w:next w:val="1"/>
    <w:link w:val="106"/>
    <w:uiPriority w:val="99"/>
    <w:pPr>
      <w:ind w:left="100" w:leftChars="2500"/>
    </w:pPr>
  </w:style>
  <w:style w:type="paragraph" w:styleId="52">
    <w:name w:val="Body Text Indent 2"/>
    <w:basedOn w:val="1"/>
    <w:link w:val="175"/>
    <w:qFormat/>
    <w:uiPriority w:val="99"/>
    <w:pPr>
      <w:spacing w:after="120" w:line="480" w:lineRule="auto"/>
      <w:ind w:left="420" w:leftChars="200"/>
    </w:pPr>
  </w:style>
  <w:style w:type="paragraph" w:styleId="53">
    <w:name w:val="endnote text"/>
    <w:basedOn w:val="1"/>
    <w:link w:val="165"/>
    <w:qFormat/>
    <w:uiPriority w:val="99"/>
    <w:pPr>
      <w:snapToGrid w:val="0"/>
      <w:jc w:val="left"/>
    </w:pPr>
  </w:style>
  <w:style w:type="paragraph" w:styleId="54">
    <w:name w:val="List Continue 5"/>
    <w:basedOn w:val="1"/>
    <w:qFormat/>
    <w:uiPriority w:val="99"/>
    <w:pPr>
      <w:spacing w:after="120"/>
      <w:ind w:left="2100" w:leftChars="1000"/>
      <w:contextualSpacing/>
    </w:pPr>
  </w:style>
  <w:style w:type="paragraph" w:styleId="55">
    <w:name w:val="Balloon Text"/>
    <w:basedOn w:val="1"/>
    <w:link w:val="107"/>
    <w:semiHidden/>
    <w:uiPriority w:val="99"/>
    <w:rPr>
      <w:sz w:val="18"/>
      <w:szCs w:val="18"/>
    </w:rPr>
  </w:style>
  <w:style w:type="paragraph" w:styleId="56">
    <w:name w:val="footer"/>
    <w:basedOn w:val="1"/>
    <w:link w:val="10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7">
    <w:name w:val="envelope return"/>
    <w:basedOn w:val="1"/>
    <w:qFormat/>
    <w:uiPriority w:val="99"/>
    <w:pPr>
      <w:snapToGrid w:val="0"/>
    </w:pPr>
    <w:rPr>
      <w:rFonts w:ascii="Cambria" w:hAnsi="Cambria"/>
    </w:rPr>
  </w:style>
  <w:style w:type="paragraph" w:styleId="58">
    <w:name w:val="header"/>
    <w:basedOn w:val="1"/>
    <w:next w:val="19"/>
    <w:link w:val="10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9">
    <w:name w:val="Signature"/>
    <w:basedOn w:val="1"/>
    <w:link w:val="163"/>
    <w:qFormat/>
    <w:uiPriority w:val="99"/>
    <w:pPr>
      <w:ind w:left="100" w:leftChars="2100"/>
    </w:pPr>
  </w:style>
  <w:style w:type="paragraph" w:styleId="60">
    <w:name w:val="toc 1"/>
    <w:basedOn w:val="1"/>
    <w:next w:val="1"/>
    <w:autoRedefine/>
    <w:qFormat/>
    <w:uiPriority w:val="99"/>
  </w:style>
  <w:style w:type="paragraph" w:styleId="61">
    <w:name w:val="List Continue 4"/>
    <w:basedOn w:val="1"/>
    <w:qFormat/>
    <w:uiPriority w:val="99"/>
    <w:pPr>
      <w:spacing w:after="120"/>
      <w:ind w:left="1680" w:leftChars="800"/>
      <w:contextualSpacing/>
    </w:pPr>
  </w:style>
  <w:style w:type="paragraph" w:styleId="62">
    <w:name w:val="toc 4"/>
    <w:basedOn w:val="1"/>
    <w:next w:val="1"/>
    <w:autoRedefine/>
    <w:qFormat/>
    <w:uiPriority w:val="99"/>
    <w:pPr>
      <w:ind w:left="1260" w:leftChars="600"/>
    </w:pPr>
  </w:style>
  <w:style w:type="paragraph" w:styleId="63">
    <w:name w:val="index heading"/>
    <w:basedOn w:val="1"/>
    <w:next w:val="64"/>
    <w:qFormat/>
    <w:uiPriority w:val="99"/>
    <w:rPr>
      <w:rFonts w:ascii="Cambria" w:hAnsi="Cambria"/>
      <w:b/>
      <w:bCs/>
    </w:rPr>
  </w:style>
  <w:style w:type="paragraph" w:styleId="64">
    <w:name w:val="index 1"/>
    <w:basedOn w:val="1"/>
    <w:next w:val="1"/>
    <w:autoRedefine/>
    <w:qFormat/>
    <w:uiPriority w:val="99"/>
  </w:style>
  <w:style w:type="paragraph" w:styleId="65">
    <w:name w:val="Subtitle"/>
    <w:basedOn w:val="1"/>
    <w:next w:val="1"/>
    <w:link w:val="155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6">
    <w:name w:val="List Number 5"/>
    <w:basedOn w:val="1"/>
    <w:qFormat/>
    <w:uiPriority w:val="99"/>
    <w:pPr>
      <w:numPr>
        <w:ilvl w:val="0"/>
        <w:numId w:val="10"/>
      </w:numPr>
      <w:ind w:left="800" w:leftChars="800" w:hanging="200" w:hangingChars="200"/>
      <w:contextualSpacing/>
    </w:pPr>
  </w:style>
  <w:style w:type="paragraph" w:styleId="67">
    <w:name w:val="List"/>
    <w:basedOn w:val="1"/>
    <w:qFormat/>
    <w:uiPriority w:val="99"/>
    <w:pPr>
      <w:ind w:left="200" w:hanging="200" w:hangingChars="200"/>
      <w:contextualSpacing/>
    </w:pPr>
  </w:style>
  <w:style w:type="paragraph" w:styleId="68">
    <w:name w:val="footnote text"/>
    <w:basedOn w:val="1"/>
    <w:link w:val="157"/>
    <w:qFormat/>
    <w:uiPriority w:val="99"/>
    <w:pPr>
      <w:snapToGrid w:val="0"/>
      <w:jc w:val="left"/>
    </w:pPr>
    <w:rPr>
      <w:sz w:val="18"/>
      <w:szCs w:val="18"/>
    </w:rPr>
  </w:style>
  <w:style w:type="paragraph" w:styleId="69">
    <w:name w:val="toc 6"/>
    <w:basedOn w:val="1"/>
    <w:next w:val="1"/>
    <w:autoRedefine/>
    <w:qFormat/>
    <w:uiPriority w:val="99"/>
    <w:pPr>
      <w:ind w:left="2100" w:leftChars="1000"/>
    </w:pPr>
  </w:style>
  <w:style w:type="paragraph" w:styleId="70">
    <w:name w:val="List 5"/>
    <w:basedOn w:val="1"/>
    <w:qFormat/>
    <w:uiPriority w:val="99"/>
    <w:pPr>
      <w:ind w:left="100" w:leftChars="800" w:hanging="200" w:hangingChars="200"/>
      <w:contextualSpacing/>
    </w:pPr>
  </w:style>
  <w:style w:type="paragraph" w:styleId="71">
    <w:name w:val="Body Text Indent 3"/>
    <w:basedOn w:val="1"/>
    <w:link w:val="176"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72">
    <w:name w:val="index 7"/>
    <w:basedOn w:val="1"/>
    <w:next w:val="1"/>
    <w:autoRedefine/>
    <w:qFormat/>
    <w:uiPriority w:val="99"/>
    <w:pPr>
      <w:ind w:left="1200" w:leftChars="1200"/>
    </w:pPr>
  </w:style>
  <w:style w:type="paragraph" w:styleId="73">
    <w:name w:val="index 9"/>
    <w:basedOn w:val="1"/>
    <w:next w:val="1"/>
    <w:autoRedefine/>
    <w:qFormat/>
    <w:uiPriority w:val="99"/>
    <w:pPr>
      <w:ind w:left="1600" w:leftChars="1600"/>
    </w:pPr>
  </w:style>
  <w:style w:type="paragraph" w:styleId="74">
    <w:name w:val="table of figures"/>
    <w:basedOn w:val="1"/>
    <w:next w:val="1"/>
    <w:qFormat/>
    <w:uiPriority w:val="99"/>
    <w:pPr>
      <w:ind w:left="200" w:leftChars="200" w:hanging="200" w:hangingChars="200"/>
    </w:pPr>
  </w:style>
  <w:style w:type="paragraph" w:styleId="75">
    <w:name w:val="toc 2"/>
    <w:basedOn w:val="1"/>
    <w:next w:val="1"/>
    <w:autoRedefine/>
    <w:qFormat/>
    <w:uiPriority w:val="99"/>
    <w:pPr>
      <w:ind w:left="420" w:leftChars="200"/>
    </w:pPr>
  </w:style>
  <w:style w:type="paragraph" w:styleId="76">
    <w:name w:val="toc 9"/>
    <w:basedOn w:val="1"/>
    <w:next w:val="1"/>
    <w:autoRedefine/>
    <w:qFormat/>
    <w:uiPriority w:val="99"/>
    <w:pPr>
      <w:ind w:left="3360" w:leftChars="1600"/>
    </w:pPr>
  </w:style>
  <w:style w:type="paragraph" w:styleId="77">
    <w:name w:val="Body Text 2"/>
    <w:basedOn w:val="1"/>
    <w:link w:val="173"/>
    <w:qFormat/>
    <w:uiPriority w:val="99"/>
    <w:pPr>
      <w:spacing w:after="120" w:line="480" w:lineRule="auto"/>
    </w:pPr>
  </w:style>
  <w:style w:type="paragraph" w:styleId="78">
    <w:name w:val="List 4"/>
    <w:basedOn w:val="1"/>
    <w:qFormat/>
    <w:uiPriority w:val="99"/>
    <w:pPr>
      <w:ind w:left="100" w:leftChars="600" w:hanging="200" w:hangingChars="200"/>
      <w:contextualSpacing/>
    </w:pPr>
  </w:style>
  <w:style w:type="paragraph" w:styleId="79">
    <w:name w:val="List Continue 2"/>
    <w:basedOn w:val="1"/>
    <w:qFormat/>
    <w:uiPriority w:val="99"/>
    <w:pPr>
      <w:spacing w:after="120"/>
      <w:ind w:left="840" w:leftChars="400"/>
      <w:contextualSpacing/>
    </w:pPr>
  </w:style>
  <w:style w:type="paragraph" w:styleId="80">
    <w:name w:val="Message Header"/>
    <w:basedOn w:val="1"/>
    <w:link w:val="168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81">
    <w:name w:val="HTML Preformatted"/>
    <w:basedOn w:val="1"/>
    <w:link w:val="151"/>
    <w:uiPriority w:val="99"/>
    <w:rPr>
      <w:rFonts w:ascii="Courier New" w:hAnsi="Courier New" w:cs="Courier New"/>
      <w:sz w:val="20"/>
      <w:szCs w:val="20"/>
    </w:rPr>
  </w:style>
  <w:style w:type="paragraph" w:styleId="82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3">
    <w:name w:val="List Continue 3"/>
    <w:basedOn w:val="1"/>
    <w:qFormat/>
    <w:uiPriority w:val="99"/>
    <w:pPr>
      <w:spacing w:after="120"/>
      <w:ind w:left="1260" w:leftChars="600"/>
      <w:contextualSpacing/>
    </w:pPr>
  </w:style>
  <w:style w:type="paragraph" w:styleId="84">
    <w:name w:val="index 2"/>
    <w:basedOn w:val="1"/>
    <w:next w:val="1"/>
    <w:autoRedefine/>
    <w:qFormat/>
    <w:uiPriority w:val="99"/>
    <w:pPr>
      <w:ind w:left="200" w:leftChars="200"/>
    </w:pPr>
  </w:style>
  <w:style w:type="paragraph" w:styleId="85">
    <w:name w:val="annotation subject"/>
    <w:basedOn w:val="29"/>
    <w:next w:val="29"/>
    <w:link w:val="162"/>
    <w:qFormat/>
    <w:uiPriority w:val="99"/>
    <w:rPr>
      <w:b/>
      <w:bCs/>
    </w:rPr>
  </w:style>
  <w:style w:type="paragraph" w:styleId="86">
    <w:name w:val="Body Text First Indent"/>
    <w:basedOn w:val="35"/>
    <w:link w:val="171"/>
    <w:qFormat/>
    <w:uiPriority w:val="99"/>
    <w:pPr>
      <w:spacing w:after="120"/>
      <w:ind w:firstLine="420" w:firstLineChars="100"/>
    </w:pPr>
    <w:rPr>
      <w:rFonts w:ascii="Times New Roman" w:hAnsi="Times New Roman" w:eastAsia="宋体" w:cs="Times New Roman"/>
      <w:sz w:val="21"/>
      <w:szCs w:val="24"/>
      <w:lang w:eastAsia="zh-CN"/>
    </w:rPr>
  </w:style>
  <w:style w:type="paragraph" w:styleId="87">
    <w:name w:val="Body Text First Indent 2"/>
    <w:basedOn w:val="36"/>
    <w:link w:val="172"/>
    <w:qFormat/>
    <w:uiPriority w:val="99"/>
    <w:pPr>
      <w:spacing w:after="120"/>
      <w:ind w:left="420" w:leftChars="200" w:firstLine="420"/>
    </w:pPr>
    <w:rPr>
      <w:sz w:val="21"/>
    </w:rPr>
  </w:style>
  <w:style w:type="table" w:styleId="89">
    <w:name w:val="Table Grid"/>
    <w:basedOn w:val="88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1">
    <w:name w:val="page number"/>
    <w:basedOn w:val="90"/>
    <w:uiPriority w:val="99"/>
    <w:rPr>
      <w:rFonts w:cs="Times New Roman"/>
    </w:rPr>
  </w:style>
  <w:style w:type="character" w:styleId="92">
    <w:name w:val="Hyperlink"/>
    <w:basedOn w:val="90"/>
    <w:uiPriority w:val="99"/>
    <w:rPr>
      <w:rFonts w:cs="Times New Roman"/>
      <w:color w:val="0000FF"/>
      <w:u w:val="single"/>
    </w:rPr>
  </w:style>
  <w:style w:type="character" w:customStyle="1" w:styleId="93">
    <w:name w:val="Heading 1 Char"/>
    <w:basedOn w:val="90"/>
    <w:link w:val="4"/>
    <w:locked/>
    <w:uiPriority w:val="99"/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94">
    <w:name w:val="Heading 2 Char"/>
    <w:basedOn w:val="90"/>
    <w:link w:val="5"/>
    <w:semiHidden/>
    <w:locked/>
    <w:uiPriority w:val="9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5">
    <w:name w:val="Heading 3 Char"/>
    <w:basedOn w:val="90"/>
    <w:link w:val="6"/>
    <w:semiHidden/>
    <w:locked/>
    <w:uiPriority w:val="99"/>
    <w:rPr>
      <w:rFonts w:cs="Times New Roman"/>
      <w:b/>
      <w:bCs/>
      <w:kern w:val="2"/>
      <w:sz w:val="32"/>
      <w:szCs w:val="32"/>
    </w:rPr>
  </w:style>
  <w:style w:type="character" w:customStyle="1" w:styleId="96">
    <w:name w:val="Heading 4 Char"/>
    <w:basedOn w:val="90"/>
    <w:link w:val="7"/>
    <w:semiHidden/>
    <w:qFormat/>
    <w:locked/>
    <w:uiPriority w:val="99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97">
    <w:name w:val="Heading 5 Char"/>
    <w:basedOn w:val="90"/>
    <w:link w:val="8"/>
    <w:semiHidden/>
    <w:locked/>
    <w:uiPriority w:val="99"/>
    <w:rPr>
      <w:rFonts w:cs="Times New Roman"/>
      <w:b/>
      <w:bCs/>
      <w:kern w:val="2"/>
      <w:sz w:val="28"/>
      <w:szCs w:val="28"/>
    </w:rPr>
  </w:style>
  <w:style w:type="character" w:customStyle="1" w:styleId="98">
    <w:name w:val="Heading 6 Char"/>
    <w:basedOn w:val="90"/>
    <w:link w:val="9"/>
    <w:semiHidden/>
    <w:locked/>
    <w:uiPriority w:val="99"/>
    <w:rPr>
      <w:rFonts w:ascii="Cambria" w:hAnsi="Cambria" w:eastAsia="宋体" w:cs="Times New Roman"/>
      <w:b/>
      <w:bCs/>
      <w:kern w:val="2"/>
      <w:sz w:val="24"/>
      <w:szCs w:val="24"/>
    </w:rPr>
  </w:style>
  <w:style w:type="character" w:customStyle="1" w:styleId="99">
    <w:name w:val="Heading 7 Char"/>
    <w:basedOn w:val="90"/>
    <w:link w:val="10"/>
    <w:semiHidden/>
    <w:locked/>
    <w:uiPriority w:val="99"/>
    <w:rPr>
      <w:rFonts w:cs="Times New Roman"/>
      <w:b/>
      <w:bCs/>
      <w:kern w:val="2"/>
      <w:sz w:val="24"/>
      <w:szCs w:val="24"/>
    </w:rPr>
  </w:style>
  <w:style w:type="character" w:customStyle="1" w:styleId="100">
    <w:name w:val="Heading 8 Char"/>
    <w:basedOn w:val="90"/>
    <w:link w:val="11"/>
    <w:semiHidden/>
    <w:locked/>
    <w:uiPriority w:val="99"/>
    <w:rPr>
      <w:rFonts w:ascii="Cambria" w:hAnsi="Cambria" w:eastAsia="宋体" w:cs="Times New Roman"/>
      <w:kern w:val="2"/>
      <w:sz w:val="24"/>
      <w:szCs w:val="24"/>
    </w:rPr>
  </w:style>
  <w:style w:type="character" w:customStyle="1" w:styleId="101">
    <w:name w:val="Heading 9 Char"/>
    <w:basedOn w:val="90"/>
    <w:link w:val="12"/>
    <w:semiHidden/>
    <w:locked/>
    <w:uiPriority w:val="99"/>
    <w:rPr>
      <w:rFonts w:ascii="Cambria" w:hAnsi="Cambria" w:eastAsia="宋体" w:cs="Times New Roman"/>
      <w:kern w:val="2"/>
      <w:sz w:val="21"/>
      <w:szCs w:val="21"/>
    </w:rPr>
  </w:style>
  <w:style w:type="character" w:customStyle="1" w:styleId="102">
    <w:name w:val="Title Char"/>
    <w:basedOn w:val="90"/>
    <w:link w:val="2"/>
    <w:locked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103">
    <w:name w:val="Body Text Char"/>
    <w:basedOn w:val="90"/>
    <w:link w:val="35"/>
    <w:semiHidden/>
    <w:locked/>
    <w:uiPriority w:val="99"/>
    <w:rPr>
      <w:rFonts w:ascii="仿宋" w:hAnsi="仿宋" w:eastAsia="仿宋" w:cs="仿宋"/>
      <w:kern w:val="2"/>
      <w:sz w:val="31"/>
      <w:szCs w:val="31"/>
      <w:lang w:eastAsia="en-US"/>
    </w:rPr>
  </w:style>
  <w:style w:type="character" w:customStyle="1" w:styleId="104">
    <w:name w:val="Body Text Indent Char"/>
    <w:basedOn w:val="90"/>
    <w:link w:val="36"/>
    <w:locked/>
    <w:uiPriority w:val="99"/>
    <w:rPr>
      <w:rFonts w:cs="Times New Roman"/>
      <w:kern w:val="2"/>
      <w:sz w:val="24"/>
      <w:szCs w:val="24"/>
    </w:rPr>
  </w:style>
  <w:style w:type="character" w:customStyle="1" w:styleId="105">
    <w:name w:val="Plain Text Char"/>
    <w:basedOn w:val="90"/>
    <w:link w:val="46"/>
    <w:locked/>
    <w:uiPriority w:val="99"/>
    <w:rPr>
      <w:rFonts w:ascii="宋体" w:hAnsi="Courier New" w:eastAsia="宋体" w:cs="Times New Roman"/>
      <w:kern w:val="2"/>
      <w:sz w:val="21"/>
      <w:lang w:val="en-US" w:eastAsia="zh-CN"/>
    </w:rPr>
  </w:style>
  <w:style w:type="character" w:customStyle="1" w:styleId="106">
    <w:name w:val="Date Char"/>
    <w:basedOn w:val="90"/>
    <w:link w:val="51"/>
    <w:semiHidden/>
    <w:locked/>
    <w:uiPriority w:val="99"/>
    <w:rPr>
      <w:rFonts w:cs="Times New Roman"/>
      <w:sz w:val="24"/>
      <w:szCs w:val="24"/>
    </w:rPr>
  </w:style>
  <w:style w:type="character" w:customStyle="1" w:styleId="107">
    <w:name w:val="Balloon Text Char"/>
    <w:basedOn w:val="90"/>
    <w:link w:val="55"/>
    <w:semiHidden/>
    <w:locked/>
    <w:uiPriority w:val="99"/>
    <w:rPr>
      <w:rFonts w:cs="Times New Roman"/>
      <w:sz w:val="2"/>
    </w:rPr>
  </w:style>
  <w:style w:type="character" w:customStyle="1" w:styleId="108">
    <w:name w:val="Footer Char"/>
    <w:basedOn w:val="90"/>
    <w:link w:val="56"/>
    <w:semiHidden/>
    <w:locked/>
    <w:uiPriority w:val="99"/>
    <w:rPr>
      <w:rFonts w:cs="Times New Roman"/>
      <w:sz w:val="18"/>
      <w:szCs w:val="18"/>
    </w:rPr>
  </w:style>
  <w:style w:type="character" w:customStyle="1" w:styleId="109">
    <w:name w:val="Header Char"/>
    <w:basedOn w:val="90"/>
    <w:link w:val="58"/>
    <w:semiHidden/>
    <w:locked/>
    <w:uiPriority w:val="99"/>
    <w:rPr>
      <w:rFonts w:cs="Times New Roman"/>
      <w:sz w:val="18"/>
      <w:szCs w:val="18"/>
    </w:rPr>
  </w:style>
  <w:style w:type="paragraph" w:styleId="110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11">
    <w:name w:val="Char Char Char Char Char Char Char Char Char Char"/>
    <w:basedOn w:val="1"/>
    <w:uiPriority w:val="99"/>
    <w:pPr>
      <w:tabs>
        <w:tab w:val="left" w:pos="360"/>
      </w:tabs>
    </w:pPr>
    <w:rPr>
      <w:sz w:val="24"/>
    </w:rPr>
  </w:style>
  <w:style w:type="character" w:customStyle="1" w:styleId="112">
    <w:name w:val="15"/>
    <w:basedOn w:val="90"/>
    <w:uiPriority w:val="99"/>
    <w:rPr>
      <w:rFonts w:ascii="Times New Roman" w:hAnsi="Times New Roman" w:cs="Times New Roman"/>
    </w:rPr>
  </w:style>
  <w:style w:type="character" w:customStyle="1" w:styleId="113">
    <w:name w:val="apple-converted-space"/>
    <w:basedOn w:val="90"/>
    <w:uiPriority w:val="99"/>
    <w:rPr>
      <w:rFonts w:cs="Times New Roman"/>
    </w:rPr>
  </w:style>
  <w:style w:type="paragraph" w:customStyle="1" w:styleId="114">
    <w:name w:val="Char"/>
    <w:basedOn w:val="1"/>
    <w:uiPriority w:val="99"/>
  </w:style>
  <w:style w:type="paragraph" w:customStyle="1" w:styleId="115">
    <w:name w:val="正文1"/>
    <w:uiPriority w:val="99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16">
    <w:name w:val="s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7">
    <w:name w:val="s7"/>
    <w:basedOn w:val="90"/>
    <w:uiPriority w:val="99"/>
    <w:rPr>
      <w:rFonts w:cs="Times New Roman"/>
    </w:rPr>
  </w:style>
  <w:style w:type="paragraph" w:customStyle="1" w:styleId="118">
    <w:name w:val="s8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9">
    <w:name w:val="bumpedfont15"/>
    <w:basedOn w:val="90"/>
    <w:uiPriority w:val="99"/>
    <w:rPr>
      <w:rFonts w:cs="Times New Roman"/>
    </w:rPr>
  </w:style>
  <w:style w:type="paragraph" w:customStyle="1" w:styleId="120">
    <w:name w:val="s10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1">
    <w:name w:val="s11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2">
    <w:name w:val="列出段落1"/>
    <w:basedOn w:val="1"/>
    <w:uiPriority w:val="99"/>
    <w:pPr>
      <w:ind w:firstLine="420" w:firstLineChars="200"/>
    </w:pPr>
    <w:rPr>
      <w:rFonts w:ascii="Calibri" w:hAnsi="Calibri" w:eastAsia="仿宋"/>
      <w:sz w:val="32"/>
      <w:szCs w:val="22"/>
    </w:rPr>
  </w:style>
  <w:style w:type="character" w:customStyle="1" w:styleId="123">
    <w:name w:val="正文文本 (4)_"/>
    <w:link w:val="124"/>
    <w:locked/>
    <w:uiPriority w:val="99"/>
    <w:rPr>
      <w:rFonts w:ascii="黑体" w:eastAsia="黑体"/>
      <w:b/>
      <w:sz w:val="27"/>
      <w:shd w:val="clear" w:color="auto" w:fill="FFFFFF"/>
    </w:rPr>
  </w:style>
  <w:style w:type="paragraph" w:customStyle="1" w:styleId="124">
    <w:name w:val="正文文本 (4)1"/>
    <w:basedOn w:val="1"/>
    <w:link w:val="123"/>
    <w:uiPriority w:val="99"/>
    <w:pPr>
      <w:shd w:val="clear" w:color="auto" w:fill="FFFFFF"/>
      <w:spacing w:before="180" w:line="509" w:lineRule="exact"/>
      <w:ind w:firstLine="510"/>
      <w:jc w:val="distribute"/>
    </w:pPr>
    <w:rPr>
      <w:rFonts w:ascii="黑体" w:eastAsia="黑体"/>
      <w:b/>
      <w:kern w:val="0"/>
      <w:sz w:val="27"/>
      <w:szCs w:val="20"/>
      <w:shd w:val="clear" w:color="auto" w:fill="FFFFFF"/>
    </w:rPr>
  </w:style>
  <w:style w:type="table" w:customStyle="1" w:styleId="125">
    <w:name w:val="Table Normal1"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6">
    <w:name w:val="Table Text"/>
    <w:basedOn w:val="1"/>
    <w:semiHidden/>
    <w:qFormat/>
    <w:uiPriority w:val="99"/>
    <w:rPr>
      <w:rFonts w:ascii="Arial" w:hAnsi="Arial" w:cs="Arial"/>
      <w:szCs w:val="21"/>
      <w:lang w:eastAsia="en-US"/>
    </w:rPr>
  </w:style>
  <w:style w:type="character" w:customStyle="1" w:styleId="127">
    <w:name w:val="16"/>
    <w:basedOn w:val="90"/>
    <w:qFormat/>
    <w:uiPriority w:val="99"/>
    <w:rPr>
      <w:rFonts w:ascii="方正仿宋_GBK" w:eastAsia="方正仿宋_GBK" w:cs="Times New Roman"/>
      <w:color w:val="000000"/>
      <w:sz w:val="22"/>
      <w:szCs w:val="22"/>
    </w:rPr>
  </w:style>
  <w:style w:type="character" w:customStyle="1" w:styleId="128">
    <w:name w:val="21"/>
    <w:basedOn w:val="90"/>
    <w:qFormat/>
    <w:uiPriority w:val="99"/>
    <w:rPr>
      <w:rFonts w:ascii="宋体" w:hAnsi="宋体" w:eastAsia="宋体" w:cs="Times New Roman"/>
      <w:color w:val="000000"/>
      <w:sz w:val="22"/>
      <w:szCs w:val="22"/>
    </w:rPr>
  </w:style>
  <w:style w:type="character" w:customStyle="1" w:styleId="129">
    <w:name w:val="18"/>
    <w:basedOn w:val="90"/>
    <w:qFormat/>
    <w:uiPriority w:val="99"/>
    <w:rPr>
      <w:rFonts w:ascii="宋体" w:hAnsi="宋体" w:eastAsia="宋体" w:cs="Times New Roman"/>
      <w:color w:val="000000"/>
      <w:sz w:val="20"/>
      <w:szCs w:val="20"/>
    </w:rPr>
  </w:style>
  <w:style w:type="character" w:customStyle="1" w:styleId="130">
    <w:name w:val="19"/>
    <w:basedOn w:val="90"/>
    <w:qFormat/>
    <w:uiPriority w:val="99"/>
    <w:rPr>
      <w:rFonts w:ascii="Times New Roman" w:hAnsi="Times New Roman" w:eastAsia="宋体" w:cs="Times New Roman"/>
      <w:color w:val="000000"/>
      <w:sz w:val="40"/>
      <w:szCs w:val="40"/>
    </w:rPr>
  </w:style>
  <w:style w:type="character" w:customStyle="1" w:styleId="131">
    <w:name w:val="24"/>
    <w:basedOn w:val="90"/>
    <w:qFormat/>
    <w:uiPriority w:val="99"/>
    <w:rPr>
      <w:rFonts w:ascii="Times New Roman" w:hAnsi="Times New Roman" w:eastAsia="宋体" w:cs="Times New Roman"/>
      <w:color w:val="000000"/>
      <w:sz w:val="20"/>
      <w:szCs w:val="20"/>
    </w:rPr>
  </w:style>
  <w:style w:type="character" w:customStyle="1" w:styleId="132">
    <w:name w:val="font71"/>
    <w:basedOn w:val="90"/>
    <w:qFormat/>
    <w:uiPriority w:val="99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33">
    <w:name w:val="font112"/>
    <w:basedOn w:val="90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34">
    <w:name w:val="font101"/>
    <w:basedOn w:val="90"/>
    <w:qFormat/>
    <w:uiPriority w:val="99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135">
    <w:name w:val="font61"/>
    <w:basedOn w:val="90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36">
    <w:name w:val="font151"/>
    <w:basedOn w:val="90"/>
    <w:qFormat/>
    <w:uiPriority w:val="99"/>
    <w:rPr>
      <w:rFonts w:ascii="Times New Roman" w:hAnsi="Times New Roman" w:cs="Times New Roman"/>
      <w:color w:val="000000"/>
      <w:sz w:val="40"/>
      <w:szCs w:val="40"/>
      <w:u w:val="none"/>
    </w:rPr>
  </w:style>
  <w:style w:type="character" w:customStyle="1" w:styleId="137">
    <w:name w:val="font131"/>
    <w:basedOn w:val="90"/>
    <w:qFormat/>
    <w:uiPriority w:val="99"/>
    <w:rPr>
      <w:rFonts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138">
    <w:name w:val="font211"/>
    <w:basedOn w:val="90"/>
    <w:qFormat/>
    <w:uiPriority w:val="99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39">
    <w:name w:val="font81"/>
    <w:basedOn w:val="90"/>
    <w:qFormat/>
    <w:uiPriority w:val="99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140">
    <w:name w:val="17"/>
    <w:basedOn w:val="90"/>
    <w:qFormat/>
    <w:uiPriority w:val="99"/>
    <w:rPr>
      <w:rFonts w:ascii="Times New Roman" w:hAnsi="Times New Roman" w:eastAsia="宋体" w:cs="Times New Roman"/>
      <w:b/>
      <w:bCs/>
      <w:color w:val="000000"/>
      <w:sz w:val="24"/>
      <w:szCs w:val="24"/>
    </w:rPr>
  </w:style>
  <w:style w:type="character" w:customStyle="1" w:styleId="141">
    <w:name w:val="22"/>
    <w:basedOn w:val="90"/>
    <w:qFormat/>
    <w:uiPriority w:val="99"/>
    <w:rPr>
      <w:rFonts w:ascii="Times New Roman" w:hAnsi="Times New Roman" w:eastAsia="宋体" w:cs="Times New Roman"/>
      <w:color w:val="000000"/>
      <w:sz w:val="20"/>
      <w:szCs w:val="20"/>
    </w:rPr>
  </w:style>
  <w:style w:type="character" w:customStyle="1" w:styleId="142">
    <w:name w:val="25"/>
    <w:basedOn w:val="90"/>
    <w:qFormat/>
    <w:uiPriority w:val="99"/>
    <w:rPr>
      <w:rFonts w:ascii="Times New Roman" w:hAnsi="Times New Roman" w:eastAsia="宋体" w:cs="Times New Roman"/>
      <w:color w:val="000000"/>
      <w:sz w:val="22"/>
      <w:szCs w:val="22"/>
    </w:rPr>
  </w:style>
  <w:style w:type="paragraph" w:customStyle="1" w:styleId="143">
    <w:name w:val="标题1"/>
    <w:basedOn w:val="1"/>
    <w:next w:val="1"/>
    <w:qFormat/>
    <w:uiPriority w:val="99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kern w:val="0"/>
      <w:sz w:val="44"/>
      <w:szCs w:val="20"/>
    </w:rPr>
  </w:style>
  <w:style w:type="paragraph" w:customStyle="1" w:styleId="144">
    <w:name w:val="红线"/>
    <w:basedOn w:val="4"/>
    <w:qFormat/>
    <w:uiPriority w:val="99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 w:hAnsi="Times New Roman"/>
      <w:bCs w:val="0"/>
      <w:kern w:val="0"/>
      <w:sz w:val="10"/>
      <w:szCs w:val="20"/>
    </w:rPr>
  </w:style>
  <w:style w:type="paragraph" w:customStyle="1" w:styleId="145">
    <w:name w:val="密级"/>
    <w:basedOn w:val="1"/>
    <w:qFormat/>
    <w:uiPriority w:val="99"/>
    <w:pPr>
      <w:autoSpaceDE w:val="0"/>
      <w:autoSpaceDN w:val="0"/>
      <w:adjustRightInd w:val="0"/>
      <w:snapToGrid w:val="0"/>
      <w:spacing w:line="440" w:lineRule="atLeast"/>
      <w:jc w:val="right"/>
    </w:pPr>
    <w:rPr>
      <w:rFonts w:ascii="黑体" w:eastAsia="黑体"/>
      <w:kern w:val="0"/>
      <w:sz w:val="30"/>
      <w:szCs w:val="20"/>
    </w:rPr>
  </w:style>
  <w:style w:type="paragraph" w:customStyle="1" w:styleId="146">
    <w:name w:val="文头"/>
    <w:basedOn w:val="1"/>
    <w:qFormat/>
    <w:uiPriority w:val="99"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1" w:right="227" w:hanging="284"/>
      <w:jc w:val="distribute"/>
    </w:pPr>
    <w:rPr>
      <w:rFonts w:ascii="汉鼎简大宋" w:eastAsia="汉鼎简大宋"/>
      <w:b/>
      <w:color w:val="FF0000"/>
      <w:w w:val="50"/>
      <w:kern w:val="0"/>
      <w:sz w:val="136"/>
      <w:szCs w:val="20"/>
    </w:rPr>
  </w:style>
  <w:style w:type="paragraph" w:customStyle="1" w:styleId="147">
    <w:name w:val="抄送栏"/>
    <w:basedOn w:val="1"/>
    <w:qFormat/>
    <w:uiPriority w:val="99"/>
    <w:pPr>
      <w:autoSpaceDE w:val="0"/>
      <w:autoSpaceDN w:val="0"/>
      <w:adjustRightInd w:val="0"/>
      <w:spacing w:line="454" w:lineRule="atLeast"/>
      <w:ind w:left="1310" w:right="357" w:hanging="953"/>
    </w:pPr>
    <w:rPr>
      <w:rFonts w:eastAsia="方正仿宋_GBK"/>
      <w:kern w:val="0"/>
      <w:sz w:val="32"/>
      <w:szCs w:val="20"/>
    </w:rPr>
  </w:style>
  <w:style w:type="paragraph" w:customStyle="1" w:styleId="148">
    <w:name w:val="线型"/>
    <w:basedOn w:val="147"/>
    <w:qFormat/>
    <w:uiPriority w:val="99"/>
    <w:pPr>
      <w:spacing w:line="240" w:lineRule="auto"/>
      <w:ind w:left="0" w:firstLine="0"/>
      <w:jc w:val="center"/>
    </w:pPr>
    <w:rPr>
      <w:sz w:val="21"/>
    </w:rPr>
  </w:style>
  <w:style w:type="paragraph" w:customStyle="1" w:styleId="149">
    <w:name w:val="印发栏"/>
    <w:basedOn w:val="22"/>
    <w:qFormat/>
    <w:uiPriority w:val="99"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="0" w:firstLineChars="0"/>
      <w:jc w:val="left"/>
    </w:pPr>
    <w:rPr>
      <w:rFonts w:eastAsia="方正仿宋_GBK"/>
      <w:kern w:val="0"/>
      <w:sz w:val="32"/>
      <w:szCs w:val="20"/>
    </w:rPr>
  </w:style>
  <w:style w:type="character" w:customStyle="1" w:styleId="150">
    <w:name w:val="HTML Address Char"/>
    <w:basedOn w:val="90"/>
    <w:link w:val="42"/>
    <w:qFormat/>
    <w:locked/>
    <w:uiPriority w:val="99"/>
    <w:rPr>
      <w:rFonts w:cs="Times New Roman"/>
      <w:i/>
      <w:iCs/>
      <w:kern w:val="2"/>
      <w:sz w:val="24"/>
      <w:szCs w:val="24"/>
    </w:rPr>
  </w:style>
  <w:style w:type="character" w:customStyle="1" w:styleId="151">
    <w:name w:val="HTML Preformatted Char"/>
    <w:basedOn w:val="90"/>
    <w:link w:val="81"/>
    <w:qFormat/>
    <w:locked/>
    <w:uiPriority w:val="99"/>
    <w:rPr>
      <w:rFonts w:ascii="Courier New" w:hAnsi="Courier New" w:cs="Courier New"/>
      <w:kern w:val="2"/>
    </w:rPr>
  </w:style>
  <w:style w:type="paragraph" w:customStyle="1" w:styleId="152">
    <w:name w:val="TOC Heading"/>
    <w:basedOn w:val="4"/>
    <w:next w:val="1"/>
    <w:qFormat/>
    <w:uiPriority w:val="99"/>
    <w:pPr>
      <w:outlineLvl w:val="9"/>
    </w:pPr>
    <w:rPr>
      <w:rFonts w:ascii="Times New Roman" w:hAnsi="Times New Roman"/>
    </w:rPr>
  </w:style>
  <w:style w:type="character" w:customStyle="1" w:styleId="153">
    <w:name w:val="Salutation Char"/>
    <w:basedOn w:val="90"/>
    <w:link w:val="31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54">
    <w:name w:val="E-mail Signature Char"/>
    <w:basedOn w:val="90"/>
    <w:link w:val="20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55">
    <w:name w:val="Subtitle Char"/>
    <w:basedOn w:val="90"/>
    <w:link w:val="65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56">
    <w:name w:val="Macro Text Char"/>
    <w:basedOn w:val="90"/>
    <w:link w:val="3"/>
    <w:qFormat/>
    <w:locked/>
    <w:uiPriority w:val="99"/>
    <w:rPr>
      <w:rFonts w:ascii="Courier New" w:hAnsi="Courier New" w:cs="Courier New"/>
      <w:kern w:val="2"/>
      <w:sz w:val="24"/>
      <w:szCs w:val="24"/>
      <w:lang w:val="en-US" w:eastAsia="zh-CN" w:bidi="ar-SA"/>
    </w:rPr>
  </w:style>
  <w:style w:type="character" w:customStyle="1" w:styleId="157">
    <w:name w:val="Footnote Text Char"/>
    <w:basedOn w:val="90"/>
    <w:link w:val="68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8">
    <w:name w:val="Closing Char"/>
    <w:basedOn w:val="90"/>
    <w:link w:val="33"/>
    <w:qFormat/>
    <w:locked/>
    <w:uiPriority w:val="99"/>
    <w:rPr>
      <w:rFonts w:cs="Times New Roman"/>
      <w:kern w:val="2"/>
      <w:sz w:val="24"/>
      <w:szCs w:val="24"/>
    </w:rPr>
  </w:style>
  <w:style w:type="paragraph" w:styleId="159">
    <w:name w:val="Intense Quote"/>
    <w:basedOn w:val="1"/>
    <w:next w:val="1"/>
    <w:link w:val="160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60">
    <w:name w:val="Intense Quote Char"/>
    <w:basedOn w:val="90"/>
    <w:link w:val="159"/>
    <w:qFormat/>
    <w:locked/>
    <w:uiPriority w:val="99"/>
    <w:rPr>
      <w:rFonts w:cs="Times New Roman"/>
      <w:b/>
      <w:bCs/>
      <w:i/>
      <w:iCs/>
      <w:color w:val="4F81BD"/>
      <w:kern w:val="2"/>
      <w:sz w:val="24"/>
      <w:szCs w:val="24"/>
    </w:rPr>
  </w:style>
  <w:style w:type="character" w:customStyle="1" w:styleId="161">
    <w:name w:val="Comment Text Char"/>
    <w:basedOn w:val="90"/>
    <w:link w:val="29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62">
    <w:name w:val="Comment Subject Char"/>
    <w:basedOn w:val="161"/>
    <w:link w:val="85"/>
    <w:qFormat/>
    <w:locked/>
    <w:uiPriority w:val="99"/>
    <w:rPr>
      <w:b/>
      <w:bCs/>
    </w:rPr>
  </w:style>
  <w:style w:type="character" w:customStyle="1" w:styleId="163">
    <w:name w:val="Signature Char"/>
    <w:basedOn w:val="90"/>
    <w:link w:val="59"/>
    <w:qFormat/>
    <w:locked/>
    <w:uiPriority w:val="99"/>
    <w:rPr>
      <w:rFonts w:cs="Times New Roman"/>
      <w:kern w:val="2"/>
      <w:sz w:val="24"/>
      <w:szCs w:val="24"/>
    </w:rPr>
  </w:style>
  <w:style w:type="paragraph" w:customStyle="1" w:styleId="164">
    <w:name w:val="Bibliography"/>
    <w:basedOn w:val="1"/>
    <w:next w:val="1"/>
    <w:semiHidden/>
    <w:qFormat/>
    <w:uiPriority w:val="99"/>
  </w:style>
  <w:style w:type="character" w:customStyle="1" w:styleId="165">
    <w:name w:val="Endnote Text Char"/>
    <w:basedOn w:val="90"/>
    <w:link w:val="53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66">
    <w:name w:val="Document Map Char"/>
    <w:basedOn w:val="90"/>
    <w:link w:val="27"/>
    <w:qFormat/>
    <w:locked/>
    <w:uiPriority w:val="99"/>
    <w:rPr>
      <w:rFonts w:ascii="宋体" w:cs="Times New Roman"/>
      <w:kern w:val="2"/>
      <w:sz w:val="18"/>
      <w:szCs w:val="18"/>
    </w:rPr>
  </w:style>
  <w:style w:type="paragraph" w:styleId="167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8">
    <w:name w:val="Message Header Char"/>
    <w:basedOn w:val="90"/>
    <w:link w:val="80"/>
    <w:qFormat/>
    <w:locked/>
    <w:uiPriority w:val="99"/>
    <w:rPr>
      <w:rFonts w:ascii="Cambria" w:hAnsi="Cambria" w:eastAsia="宋体" w:cs="Times New Roman"/>
      <w:kern w:val="2"/>
      <w:sz w:val="24"/>
      <w:szCs w:val="24"/>
      <w:shd w:val="pct20" w:color="auto" w:fill="auto"/>
    </w:rPr>
  </w:style>
  <w:style w:type="paragraph" w:styleId="169">
    <w:name w:val="Quote"/>
    <w:basedOn w:val="1"/>
    <w:next w:val="1"/>
    <w:link w:val="170"/>
    <w:qFormat/>
    <w:uiPriority w:val="99"/>
    <w:rPr>
      <w:i/>
      <w:iCs/>
      <w:color w:val="000000"/>
    </w:rPr>
  </w:style>
  <w:style w:type="character" w:customStyle="1" w:styleId="170">
    <w:name w:val="Quote Char"/>
    <w:basedOn w:val="90"/>
    <w:link w:val="169"/>
    <w:qFormat/>
    <w:locked/>
    <w:uiPriority w:val="99"/>
    <w:rPr>
      <w:rFonts w:cs="Times New Roman"/>
      <w:i/>
      <w:iCs/>
      <w:color w:val="000000"/>
      <w:kern w:val="2"/>
      <w:sz w:val="24"/>
      <w:szCs w:val="24"/>
    </w:rPr>
  </w:style>
  <w:style w:type="character" w:customStyle="1" w:styleId="171">
    <w:name w:val="Body Text First Indent Char"/>
    <w:basedOn w:val="103"/>
    <w:link w:val="86"/>
    <w:qFormat/>
    <w:locked/>
    <w:uiPriority w:val="99"/>
  </w:style>
  <w:style w:type="character" w:customStyle="1" w:styleId="172">
    <w:name w:val="Body Text First Indent 2 Char"/>
    <w:basedOn w:val="104"/>
    <w:link w:val="87"/>
    <w:qFormat/>
    <w:locked/>
    <w:uiPriority w:val="99"/>
  </w:style>
  <w:style w:type="character" w:customStyle="1" w:styleId="173">
    <w:name w:val="Body Text 2 Char"/>
    <w:basedOn w:val="90"/>
    <w:link w:val="77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74">
    <w:name w:val="Body Text 3 Char"/>
    <w:basedOn w:val="90"/>
    <w:link w:val="32"/>
    <w:qFormat/>
    <w:locked/>
    <w:uiPriority w:val="99"/>
    <w:rPr>
      <w:rFonts w:cs="Times New Roman"/>
      <w:kern w:val="2"/>
      <w:sz w:val="16"/>
      <w:szCs w:val="16"/>
    </w:rPr>
  </w:style>
  <w:style w:type="character" w:customStyle="1" w:styleId="175">
    <w:name w:val="Body Text Indent 2 Char"/>
    <w:basedOn w:val="90"/>
    <w:link w:val="52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76">
    <w:name w:val="Body Text Indent 3 Char"/>
    <w:basedOn w:val="90"/>
    <w:link w:val="71"/>
    <w:qFormat/>
    <w:locked/>
    <w:uiPriority w:val="99"/>
    <w:rPr>
      <w:rFonts w:cs="Times New Roman"/>
      <w:kern w:val="2"/>
      <w:sz w:val="16"/>
      <w:szCs w:val="16"/>
    </w:rPr>
  </w:style>
  <w:style w:type="character" w:customStyle="1" w:styleId="177">
    <w:name w:val="Note Heading Char"/>
    <w:basedOn w:val="90"/>
    <w:link w:val="17"/>
    <w:qFormat/>
    <w:locked/>
    <w:uiPriority w:val="99"/>
    <w:rPr>
      <w:rFonts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9</Pages>
  <Words>4704</Words>
  <Characters>4732</Characters>
  <Lines>0</Lines>
  <Paragraphs>0</Paragraphs>
  <TotalTime>0</TotalTime>
  <ScaleCrop>false</ScaleCrop>
  <LinksUpToDate>false</LinksUpToDate>
  <CharactersWithSpaces>4764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2026-04-07T02:12:00Z</dcterms:created>
  <dc:creator>微软用户</dc:creator>
  <cp:lastModifiedBy>左之翼</cp:lastModifiedBy>
  <cp:lastPrinted>2026-02-14T06:26:00Z</cp:lastPrinted>
  <dcterms:modified xsi:type="dcterms:W3CDTF">2026-04-09T06:56:40Z</dcterms:modified>
  <dc:title>邀 请 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3BA7A5E09C974AB59554D6FF07535DFC_13</vt:lpwstr>
  </property>
  <property fmtid="{D5CDD505-2E9C-101B-9397-08002B2CF9AE}" pid="4" name="KSOTemplateDocerSaveRecord">
    <vt:lpwstr>eyJoZGlkIjoiYzcyZjg3MzUwNzQwYjdkYzMzYmI1ZjdiODEzOTM2NzQiLCJ1c2VySWQiOiIzNDYxMTc4NTYifQ==</vt:lpwstr>
  </property>
</Properties>
</file>